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d8b05" w14:textId="93d8b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Казталовского районного маслихата от 27 декабря 2013 года № 20-5 "Об 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22 июня 2016 года № 4-5. Зарегистрировано Департаментом юстиции Западно-Казахстанской области 12 июля 2016 года № 4471. Утратило силу решением Казталовского районного маслихата Западно-Казахстанской области от 30 апреля 2020 года № 47-1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Казталовского районного маслихата Западно-Казахстанской области от 30.04.2020 </w:t>
      </w:r>
      <w:r>
        <w:rPr>
          <w:rFonts w:ascii="Times New Roman"/>
          <w:b w:val="false"/>
          <w:i w:val="false"/>
          <w:color w:val="000000"/>
          <w:sz w:val="28"/>
        </w:rPr>
        <w:t>№ 47-1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граждан",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 декабря 2013 года № 20-5 "Об утверждении Правил оказания социальной помощи, установления размеров и определения перечня отдельных категорий нуждающихся граждан Казталовского района" (зарегистрированное в Реестре государственной регистрации нормативных правовых актов № 3411, опубликованное 24 января 2014 года в газете "Ауыл айнасы")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Казталовского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Настоящие Правила оказания социальной помощи, установления размеров и определения перечня отдельных категорий нуждающихся граждан Казталовского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 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 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Типовые правила) и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определяют порядок оказания социальной помощи, установления размеров и определения перечня отдельных категорий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"8-1) 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"2) участникам и инвалидам Великой Отечественной войны на коммунальные расходы в размере 5 МРП, и лицам, приравненным по льготам и гарантиям к участникам и инвалидам Великой Отечественной войны, семьям военнослужащих погибших (умерших) при прохождении воинской службы в мирное время, родителям, супругам (супруг), не вступивших в повторный брак в размере 2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</w:t>
      </w:r>
      <w:r>
        <w:rPr>
          <w:rFonts w:ascii="Times New Roman"/>
          <w:b w:val="false"/>
          <w:i w:val="false"/>
          <w:color w:val="000000"/>
          <w:sz w:val="28"/>
        </w:rPr>
        <w:t>подпунктом 3)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 получателям адресной социальной помощи в размере 50 процентов от одного месячного рассчетного показателя.";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инвалидам І группы находящиеся на гемодиализе, без учета доходов в размере 50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Казталовского районного маслихата (Н. Кажгалиев)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Газизов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Западно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Казахстанской области _______ М. Токжанов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23 июня 2016 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