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55d8" w14:textId="59b5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Зеленовского районного маслихата от 30 декабря 2015 года № 39-2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21 апреля 2016 года № 2-1. Зарегистрировано Департаментом юстиции Западно-Казахстанской области 5 мая 2016 года № 4379. Утратило силу решением маслихата Зеленовского района Западно-Казахстанской области от 14 марта 2017 года № 8-7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Зеленовского района Западно-Казахстанской области от 14.03.2017 </w:t>
      </w:r>
      <w:r>
        <w:rPr>
          <w:rFonts w:ascii="Times New Roman"/>
          <w:b w:val="false"/>
          <w:i w:val="false"/>
          <w:color w:val="ff0000"/>
          <w:sz w:val="28"/>
        </w:rPr>
        <w:t>№ 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8 апреля 2016 года №3-1 "О внесении изменений и дополнений в решение Западно-Казахстанского областного маслихата от 14 декабря 2015 года № 29-2 "Об областном бюджете на 2016-2018 годы" (зарегистрированное в Реестре государственной нормативных правовых актов № 4333)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30 декабря 2015 года №39-2 "О районном бюджете на 2016-2018 годы" (зарегистрированное в Реестре государственной регистрации нормативных правовых актов № 4219, опубликованное 15 января 2016 года в газете "Ауыл тынысы")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2016-2018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 – 5 807 127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1 118 986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21 616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4 666 495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 – 6 034 580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 – 264 319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303 311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38 992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 – - 491 772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 – 491 772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302 243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38 992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228 521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 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 Учесть в районном бюджете на 2016 год поступление целевых трансфертов и кредитов из республиканского бюджета в общей сумме 1 639 708 тысяч тенге, в том числе:";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установку дорожных знаков и указателей в местах расположения организаций, ориентированных на обслуживание инвалидов – 358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увеличение норм обеспечения инвалидов обязательными гигиеническими средствами – 8 535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десять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обеспечение экономической стабильности- 66 238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одиннадцать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обеспечение экономической стабильности (сфера спорта) – 122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 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 Учесть в районном бюджете на 2016 год поступление целевых трансфертов из областного бюджета в общей сумме 203 017 тысяч тенге, в том числе:";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восемь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проведение капитального ремонта сельского клуба в селе Рубежинское – 21 458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девять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строительство школы в селе Озерное Переметнинского сельского округа на 48 мест – 43 530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 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 Учесть в районном бюджете на 2016 год поступление целевых трансфертов из Национального фонда Республики Казахстан в общей сумме 258 013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 и (или) обустройство инженерно-коммуникационной инфраструктуры – 258 013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(Терехов Г.А.)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2016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В.Козин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апреля 2016 года № 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декабря 2015 года № 39-2</w:t>
            </w:r>
          </w:p>
        </w:tc>
      </w:tr>
    </w:tbl>
    <w:bookmarkStart w:name="z5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42"/>
        <w:gridCol w:w="1052"/>
        <w:gridCol w:w="1052"/>
        <w:gridCol w:w="278"/>
        <w:gridCol w:w="5707"/>
        <w:gridCol w:w="27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5 807 127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1 118 986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4 666 495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4 666 495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4 666 495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6 034 580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4 036 412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3 691 886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3 611 408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3 446 957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 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за пределами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- 491 772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