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1da4" w14:textId="d4c1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16 сентября 2016 года № 2910. Зарегистрировано Департаментом юстиции Западно-Казахстанской области 27 сентября 2016 года № 4557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 февраля 2015 года № 4-3/177 "Об 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 мая 2015 года № 11094),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сроки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государственного учреждения "Отдел сельского хозяйства города Уральска" (М. Батыргалиев)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М. Сатыбалдиева.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сентября 2016 года № 2910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городу Уральск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525"/>
        <w:gridCol w:w="5103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субсидируемых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(за исключением овощных культур, возделываемых в условиях защищенного грунта)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и однолетние травы (за исключением многолетних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сентября по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