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e5c41" w14:textId="a1e5c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2017-2019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9 декабря 2016 года № 8-2. Зарегистрировано Департаментом юстиции Западно-Казахстанской области 20 декабря 2016 года № 4628. Утратило силу решением Западно-Казахстанского областного маслихата от 16 марта 2018 года № 16-13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Западно-Казахстанского областного маслихата от 16.03.2018 </w:t>
      </w:r>
      <w:r>
        <w:rPr>
          <w:rFonts w:ascii="Times New Roman"/>
          <w:b w:val="false"/>
          <w:i w:val="false"/>
          <w:color w:val="000000"/>
          <w:sz w:val="28"/>
        </w:rPr>
        <w:t>№ 16-13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 января 2001 года Западно-Казахстанский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</w:t>
      </w:r>
      <w:r>
        <w:rPr>
          <w:rFonts w:ascii="Times New Roman"/>
          <w:b/>
          <w:i w:val="false"/>
          <w:color w:val="000000"/>
          <w:sz w:val="28"/>
        </w:rPr>
        <w:t>Е</w:t>
      </w:r>
      <w:r>
        <w:rPr>
          <w:rFonts w:ascii="Times New Roman"/>
          <w:b/>
          <w:i w:val="false"/>
          <w:color w:val="000000"/>
          <w:sz w:val="28"/>
        </w:rPr>
        <w:t>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областной бюджет на 2017-2019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 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доходы –123 820 794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36 936 920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1 790 078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85 082 796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затраты – 130 889 863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чистое бюджетное кредитование – 5 772 463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9 420 267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3 647 804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сальдо по операциям с финансовыми активами – 369 905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130 095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дефицит (профицит) бюджета – -13 211 437 тысяч тенге;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13 211 437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8 835 147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4 388 650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8 764 940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Западно-Казахстанского областного маслихата от 06.12.2017 </w:t>
      </w:r>
      <w:r>
        <w:rPr>
          <w:rFonts w:ascii="Times New Roman"/>
          <w:b w:val="false"/>
          <w:i w:val="false"/>
          <w:color w:val="000000"/>
          <w:sz w:val="28"/>
        </w:rPr>
        <w:t>№ 15-1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 Поступления в областной бюджет на 2017 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 ноября 2016 года "О республиканском бюджете на 2017-2019 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пунктам 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статьи 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2017-2019 годы":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учесть в областном бюджете на 2017 год поступление целевых трансфертов и кредитов из республиканского бюджета в общей сумме 33 352 352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учителям, прошедшим стажировку по языковым курсам – 41 931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за замещение на период обучения основного сотрудника – 54 081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пропаганду здорового образа жизни – 87 958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материально-техническое оснащение организаций здравоохранения на местном уровне – 395 000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закуп лекарственных средств, вакцин и других иммунобиологических препаратов, а также специализированных продуктов детского и лечебного питания на амбулаторном уровне – 4 924 511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и расширение гарантированного объема бесплатной медицинской помощи – 198 661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гарантированного объема бесплатной медицинской помощи на местном уровне – 6 148 328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введение стандартов оказания специальных социальных услуг – 5 191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размещение государственного социального заказа в неправительственном секторе – 28 734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размещение государственного социального заказа на развитие служб "Инватакси – 5 530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 – 176 234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специалиста жестового языка – 24 215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(компенсаторных) средств – 82 437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внедрение обусловленной денежной помощи по проекту "Өрлеу" – 138 146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– 70 951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175 117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информационную работу – 2 220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замену и настройку речевых процессоров детям с кохлеарными имплантами – 44 352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замену и настройку речевых процессоров взрослым с кохлеарными имплантами – 16 061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сопровождения сурдопереводом транслирование новостных телепередач – 12 515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автомобильных дорог областного значения и улиц населенных пунктов – 3 072 002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установку дорожных знаков и указателей в местах расположения организаций, ориентированных на обслуживание инвалидов – 911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поддержку агропромышленного комплекса в регионах в рамках Программы по развитию агропромышленного комплекса в Республике Казахстан на 2013 – 2020 годы "Агробизнес – 2020" – 485 599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охраны общественного порядка во время проведения мероприятий международного значения – 57 009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 и (или) обустройство инженерно-коммуникационной инфраструктуры – 319 648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в сельских населенных пунктах – 2 808 481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объектов образования – 401 403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газотранспортной системы – 3 342 895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автодороги Бурлин-Аксай-Жымпиты, километр 38-53 (15 километр) – 900 000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социальной поддержки специалистов – 1 293 330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кредитование на содействие развитию предпринимательства в моногородах, малых городах и сельских населенных пунктах – 84 730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объектов начального, основного среднего и общего среднего образования – 4 305 799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 и (или) обустройство инженерно-коммуникационной инфраструктуры – 1 118 992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кредитование на реконструкцию и строительство систем тепло-, водоснабжения и водоотведения – 2 529 380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Установить на 2017 год норматив распределения доходов, для обеспечения сбалансированности местных бюджетов, по следующим подклассам доходов: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индивидуальный подоходный налог, зачисляется в районные (городские) бюджеты, в следующих процентах: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Бурлинский – 21,7%; город Уральск – 65,5%; Акжаикский, Бокейординский, Жангалинский, Жанибекский, Зеленовский, Казталовский, Каратобинский, Сырымский, Таскалинский, Теректинский и Чингирлауский – 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социальный налог, зачисляется в районные (городские) бюджеты, в следующих процентах: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Бурлинский – 20,3%; город Уральск – 67,3%; Акжаикский, Бокейординский, Жангалинский, Жанибекский, Зеленовский, Казталовский, Каратобинский, Сырымский, Таскалинский, Теректинский и Чингирлауский – 100%.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Западно-Казахстанского областного маслихата от 27.09.2017 </w:t>
      </w:r>
      <w:r>
        <w:rPr>
          <w:rFonts w:ascii="Times New Roman"/>
          <w:b w:val="false"/>
          <w:i w:val="false"/>
          <w:color w:val="000000"/>
          <w:sz w:val="28"/>
        </w:rPr>
        <w:t>№ 13-1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4-1. Учесть, что в областном бюджете на 2017 год предусмотрен возврат неиспользованных (недоиспользованных) целевых трансфертов районными (городскими) бюджетами в сумме 618 096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Западно-Казахстанского областного маслихата от 24.02.2017 </w:t>
      </w:r>
      <w:r>
        <w:rPr>
          <w:rFonts w:ascii="Times New Roman"/>
          <w:b w:val="false"/>
          <w:i w:val="false"/>
          <w:color w:val="000000"/>
          <w:sz w:val="28"/>
        </w:rPr>
        <w:t>№ 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4-2. Учесть, что в областном бюджете на 2017 год предусмотрен возврат неиспользованных (недоиспользованных) целевых трансфертов в сумме 507 623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4-2 в соответствии с решением Западно-Казахстанского областного маслихата от 24.02.2017 </w:t>
      </w:r>
      <w:r>
        <w:rPr>
          <w:rFonts w:ascii="Times New Roman"/>
          <w:b w:val="false"/>
          <w:i w:val="false"/>
          <w:color w:val="000000"/>
          <w:sz w:val="28"/>
        </w:rPr>
        <w:t>№ 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4-3. Учесть, что в областном бюджете на 2017 год предусмотрен возврат трансфертов общего характера районными (городскими) бюджетами в сумме 107 098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4-3 в соответствии с решением Западно-Казахстанского областного маслихата от 24.02.2017 </w:t>
      </w:r>
      <w:r>
        <w:rPr>
          <w:rFonts w:ascii="Times New Roman"/>
          <w:b w:val="false"/>
          <w:i w:val="false"/>
          <w:color w:val="000000"/>
          <w:sz w:val="28"/>
        </w:rPr>
        <w:t>№ 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4-4. Учесть, что в областном бюджете на 2017 год предусмотрен возврат трансфертов общего характера в сумме 285 356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4-4 в соответствии с решением Западно-Казахстанского областного маслихата от 24.02.2017 </w:t>
      </w:r>
      <w:r>
        <w:rPr>
          <w:rFonts w:ascii="Times New Roman"/>
          <w:b w:val="false"/>
          <w:i w:val="false"/>
          <w:color w:val="000000"/>
          <w:sz w:val="28"/>
        </w:rPr>
        <w:t>№ 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4-5. Учесть, что в областном бюджете на 2017 год предусмотрены целевые трансферты на развитие и целевые текущие трансферты районным (городскому) бюджетам, выделяемые за счет средств областного бюджета в общей сумме 14 468 959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8 653 992 тысячи тенге – целевые текущие трансферты;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5 814 967 тысяч тенге – целевые трансферты на развитие.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районным (городскому) бюджетам осуществляется на основании постановления акимата Западно-Казахстанской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4-5 в соответствии с решением Западно-Казахстанского областного маслихата от 24.02.2017 </w:t>
      </w:r>
      <w:r>
        <w:rPr>
          <w:rFonts w:ascii="Times New Roman"/>
          <w:b w:val="false"/>
          <w:i w:val="false"/>
          <w:color w:val="000000"/>
          <w:sz w:val="28"/>
        </w:rPr>
        <w:t>№ 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в редакции решения Западно-Казахстанского областного маслихата от 06.12.2017 </w:t>
      </w:r>
      <w:r>
        <w:rPr>
          <w:rFonts w:ascii="Times New Roman"/>
          <w:b w:val="false"/>
          <w:i w:val="false"/>
          <w:color w:val="000000"/>
          <w:sz w:val="28"/>
        </w:rPr>
        <w:t>№ 15-1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4-6. Учесть, что в областном бюджете на 2017 год предусмотрены поступления от выпуска государственных ценных бумаг, выпускаемых местным исполнительным органом области для обращения на внутреннем рынке для финансирования строительства жилья в рамках реализации государственных и правительственных программ в общей сумме 3 453 707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4-6 в соответствии с решением Западно-Казахстанского областного маслихата от 24.02.2017 </w:t>
      </w:r>
      <w:r>
        <w:rPr>
          <w:rFonts w:ascii="Times New Roman"/>
          <w:b w:val="false"/>
          <w:i w:val="false"/>
          <w:color w:val="000000"/>
          <w:sz w:val="28"/>
        </w:rPr>
        <w:t>№ 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в редакции решения Западно-Казахстанского областного маслихата от 27.09.2017 </w:t>
      </w:r>
      <w:r>
        <w:rPr>
          <w:rFonts w:ascii="Times New Roman"/>
          <w:b w:val="false"/>
          <w:i w:val="false"/>
          <w:color w:val="000000"/>
          <w:sz w:val="28"/>
        </w:rPr>
        <w:t>№ 13-1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4-7. Учесть, что в областном бюджете на 2017 год предусмотрен возврат целевых текущих трансфертов из районных (городских) бюджетов, в связи с уменьшением ставок по отчислениям работодателей на обязательное медицинское страхование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 июня 2017 года "О внесении изменений и дополнений в некоторые законодательные акты Республики Казахстан по вопросам здравоохранения" в сумме 190 540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4-7 в соответствии с решением Западно-Казахстанского областного маслихата от 06.12.2017 </w:t>
      </w:r>
      <w:r>
        <w:rPr>
          <w:rFonts w:ascii="Times New Roman"/>
          <w:b w:val="false"/>
          <w:i w:val="false"/>
          <w:color w:val="000000"/>
          <w:sz w:val="28"/>
        </w:rPr>
        <w:t>№ 15-1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 Установить на 2017 год размеры субвенций, передаваемых из областного бюджета в нижестоящие бюджеты, в общей сумме 33 881 786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Акжаикскому району – 4 547 129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Бокейординскому району – 2 371 462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Жангалинскому району – 2 581 612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Жанибекскому району – 2 281 130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Зеленовскому району – 4 024 988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Казталовскому району – 3 841 784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Каратобинскому району – 2 509 601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Сырымскому району – 2 753 606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Таскалинскому району – 2 328 907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Теректинскому району – 4 275 677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Чингирлаускому району – 2 365 890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 Установить, что бюджетные изъятия из нижестоящих бюджетов в областной бюджет на 2017 год не предусматриваются.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 Утвердить резерв местного исполнительного органа области на 2017 год в размере 219 213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Западно-Казахстанского областного маслихата от 06.12.2017 </w:t>
      </w:r>
      <w:r>
        <w:rPr>
          <w:rFonts w:ascii="Times New Roman"/>
          <w:b w:val="false"/>
          <w:i w:val="false"/>
          <w:color w:val="000000"/>
          <w:sz w:val="28"/>
        </w:rPr>
        <w:t>№ 15-1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 Установить гражданским служащим здравоохранения, социального обеспечения, образования, культуры, спорта и ветеринарии, работающим в сельской местности, согласно перечню должностей специалистов определенных в соответствии с трудовым законодательством Республики Казахстан повышение на 25% должностных окладов по сравнению со ставками гражданских служащих, занимающимися этими видами деятельности в городских условиях, с 1 января 2017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 Утвердить перечень местных бюджетных программ, не подлежащих секвестрированию в процессе исполнения местных бюджетов на 2017 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 Руководителю аппарата областного маслихата (Султанов А.)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 Настоящее решение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Т.Ескендиров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 декабря 2016 года № 8-2</w:t>
            </w:r>
          </w:p>
        </w:tc>
      </w:tr>
    </w:tbl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2017 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Западно-Казахстанского областного маслихата от 06.12.2017 </w:t>
      </w:r>
      <w:r>
        <w:rPr>
          <w:rFonts w:ascii="Times New Roman"/>
          <w:b w:val="false"/>
          <w:i w:val="false"/>
          <w:color w:val="ff0000"/>
          <w:sz w:val="28"/>
        </w:rPr>
        <w:t>№ 15-1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707"/>
        <w:gridCol w:w="961"/>
        <w:gridCol w:w="961"/>
        <w:gridCol w:w="6235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123 820 794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36 936 920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13 509 712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13 509 712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21 185 930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21 185 930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2 241 278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2 241 278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1 790 078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129 641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69 466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792 684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792 684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867 753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867 753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85 082 796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916 274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916 274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84 166 522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84 166 522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областные бюджеты, бюджеты города республиканского значения, столицы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Взаимоотношения областного бюджета, бюджетов города республиканского значения, столицы с другими областными бюджетами, бюджетами городов Астаны и Алматы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130 889 863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2 523 303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2 087 643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1 850 421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1 686 135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95 070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196 747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196 747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183 279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141 646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136 757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138 997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138 997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124 611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113 384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113 384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652 200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578 424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576 977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512 922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6 063 198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6 063 198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5 694 324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4 039 882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1 449 102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служебных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учений по действиям при угрозе и возникновении кризисной ситуации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охраны общественного порядка во время проведения мероприятий международного значения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368 874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368 874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20 287 890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9 615 225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2 186 402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1 061 583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861 048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214 182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6 272 766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108 796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6 163 969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1 156 057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815 384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340 673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5 695 881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297 258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297 258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5 398 623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5 398 623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168 668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160 462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160 462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4 778 917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4 778 917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85 307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89 676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123 322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341 870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322 936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3 700 008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15 048 032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250 996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250 996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250 996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987 583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869 677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683 403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98 486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87 788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117 906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117 906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6 863 878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6 863 878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3 657 059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341 302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323 468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137 790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299 862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1 037 099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1 054 024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2 413 796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2 413 796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2 192 152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198 661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1 429 894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1 429 894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1 397 996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3 101 885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3 101 885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117 916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249 920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80 496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89 326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2 535 726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3 855 521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2 199 958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1 840 645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763 859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611 771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334 539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внедрение обусловленной денежной помощи по проекту "Өрлеу"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130 476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359 313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299 774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220 516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220 516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220 516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1 435 047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1 344 603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117 039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введение стандартов оказания специальных социальных услуг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762 103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250 506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53 941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размещение государственного социального заказа в неправительственных организациях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104 441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предпринимательству в рамках Программы развития продуктивной занятости и массового предпринимательства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64 147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18 612 815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5 163 301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5 163 301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3 159 445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2 003 856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13 425 902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7 270 118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7 251 592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6 155 784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3 425 276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907 082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974 591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778 836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5 624 429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1 791 203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345 360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345 360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1 445 843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327 373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135 667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368 864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613 939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2 050 378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127 394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127 394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1 922 984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59 809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1 736 375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85 941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806 816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360 896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360 896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105 719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67 255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340 201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219 370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120 831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976 032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102 823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97 308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590 978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62 173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152 281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372 984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195 526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160 038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и внешних связей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86 705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 и внешних связей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484 057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484 057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484 057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484 057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9 758 142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8 166 453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7 869 380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115 128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98 763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421 131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70 876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1 790 917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4 419 344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717 903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297 073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166 739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517 678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517 678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512 879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963 816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350 098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184 455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природоохранных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613 718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613 718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85 380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907 447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907 447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868 596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108 985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73 309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669 936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9 575 772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6 261 464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6 261 464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387 891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4 071 473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3 314 308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3 314 308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2 768 547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264 179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2 182 790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1 836 690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1 836 690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1 677 690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346 100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219 213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219 213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67 041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67 041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59 846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59 846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35 307 480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35 307 480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35 307 480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33 881 786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507 623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226 317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285 356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405 858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5 772 463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9 420 267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768 120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768 120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768 120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768 120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5 800 087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5 800 087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3 270 707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3 270 707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2 529 380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2 529 380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1 293 330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1 293 330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1 293 330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1 293 330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84 730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84 730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84 730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3 647 804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3 647 804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3 410 689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237 115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130 095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130 095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130 095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-13 211 437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13 211 437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8 835 147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8 835 147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3 453 707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выпуска государственных ценных бумаг, выпускаемых местными исполнительными органами областей, города республиканского значения, столицы для обращения на внутреннем рынке для финансирования строительства жилья в рамках реализации государственных и правительственных программ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3 453 707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5 381 440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области, города республиканского значения, столицы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4 388 650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4 388 650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4 388 650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4 151 535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8 764 940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8 764 940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8 764 940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8 764 940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2016 года №8-2</w:t>
            </w:r>
          </w:p>
        </w:tc>
      </w:tr>
    </w:tbl>
    <w:bookmarkStart w:name="z2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2018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"/>
        <w:gridCol w:w="722"/>
        <w:gridCol w:w="980"/>
        <w:gridCol w:w="981"/>
        <w:gridCol w:w="6365"/>
        <w:gridCol w:w="25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81 336 474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30 250 799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11 046 636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11 046 636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15 620 091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15 620 091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3 584 072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3 584 072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226 773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184 324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184 324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50 857 832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50 857 832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50 857 832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бюджеты областей, городов Астаны и Алматы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Взаимоотношения областного бюджета, бюджета городов Астаны и Алматы с другими областными бюджетами, бюджетами городов Астаны и Алматы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80 736 341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1 607 361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1 117 284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909 453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809 921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99 532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166 646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166 646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199 598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155 294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143 034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214 260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214 260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122 952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91 308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76 219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76 219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132 325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69 835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69 835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60 635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3 605 312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3 605 312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3 605 312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3 496 540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охраны общественного порядка во время проведения мероприятий международного значения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11 618 949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271 792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271 792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дошкольного воспитания и обучения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271 792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3 475 791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2 046 437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1 131 870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914 567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271 792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271 792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1 157 562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810 636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346 926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5 813 222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309 550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309 550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5 503 672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5 503 672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1 062 003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1 053 255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и переподготовка кадров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1 053 255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996 141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996 141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87 892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70 883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356 860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352 519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2 749 759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256 705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183 205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151 446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285 282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285 282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88 332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196 950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71 729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71 729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71 729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135 443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135 443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102 597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1 999 477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1 999 477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1 788 200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2 193 011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1 880 679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1 495 235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807 433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326 249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361 553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внедрение обусловленной денежной помощи по проекту Өрлеу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385 444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320 985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133 692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133 692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133 692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178 640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110 869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102 070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введение стандартов оказания специальных социальных услуг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размещение государственного социального заказа в неправительственных организациях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предпринимательству в рамках Программы развития продуктивной занятости и массового предпринимательства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5 720 277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910 089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910 089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190 089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4 761 287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2 305 287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1 525 754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717 525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3 535 694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1 187 251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1 187 251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292 057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354 531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540 663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1 305 934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1 305 934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66 012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1 197 014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668 555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229 895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229 895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104 629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334 031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216 981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117 050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358 110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107 866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107 866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183 984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146 014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405 931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405 931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405 931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405 931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5 141 733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4 247 390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4 158 303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103 098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96 406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81 017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повышения продуктивности и качества продукции животноводства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3 648 264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89 087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83 183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553 571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553 571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546 321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262 056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262 056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198 392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78 716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127 235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127 235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86 465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86 465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5 771 640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5 059 590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5 059 590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1 920 628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466 560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2 672 402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712 050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712 050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183 864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471 249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2 175 056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1 441 690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1 441 690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1 300 690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733 366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609 347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609 347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35 952 058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35 952 058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35 952 058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35 952 058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Чистое бюджетное кредитование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600 133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600 133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423 133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423 133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423 133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423 133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области, города республиканского значения, столицы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  <w:r>
              <w:br/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2016 года №8-2</w:t>
            </w:r>
          </w:p>
        </w:tc>
      </w:tr>
    </w:tbl>
    <w:bookmarkStart w:name="z3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"/>
        <w:gridCol w:w="722"/>
        <w:gridCol w:w="980"/>
        <w:gridCol w:w="981"/>
        <w:gridCol w:w="6365"/>
        <w:gridCol w:w="25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83 394 884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31 769 974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11 716 905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11 716 905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16 432 590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16 432 590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3 620 479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3 620 479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230 397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185 424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185 424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51 393 369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51 393 369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51 393 369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бюджеты областей, городов Астаны и Алматы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Взаимоотношения областного бюджета, бюджета городов Астаны и Алматы с другими областными бюджетами, бюджетами городов Астаны и Алматы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82 794 751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1 692 432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1 181 293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966 586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862 459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104 127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172 146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172 146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206 548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160 962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147 722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224 713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224 713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98 613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79 878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79 878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140 148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72 659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72 659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65 486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3 705 889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3 705 889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3 705 889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3 597 047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охраны общественного порядка во время проведения мероприятий международного значения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11 623 584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159 899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159 899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дошкольного воспитания и обучения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159 899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3 453 908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2 095 062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1 162 251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932 811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159 899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159 899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1 198 947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835 863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363 084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5 932 194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313 670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313 670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5 618 524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5 618 524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1 062 075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1 053 255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1 053 255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1 015 508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1 015 508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89 432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368 677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348 985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2 728 755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200 855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186 855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155 096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301 038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301 038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88 332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212 706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71 729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71 729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71 729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136 150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136 150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102 597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2 017 860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2 017 860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125 930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1 803 345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2 274 419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1 947 468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1 547 688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837 168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339 397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371 123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внедрение обусловленной денежной помощи по проекту Өрлеу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399 780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332 969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144 387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144 387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144 387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182 564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113 571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104 525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введение стандартов оказания специальных социальных услуг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размещение государственного социального заказа в неправительственных организациях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предпринимательству в рамках Программы развития продуктивной занятости и массового предпринимательства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3 993 387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1 188 780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1 188 780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508 780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2 755 706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2 305 706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717 525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3 667 754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1 216 469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1 216 469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299 384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365 788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551 297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1 356 512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1 356 512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71 293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1 241 089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704 842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248 287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248 287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111 316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345 239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223 433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121 806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372 819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68 021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68 021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191 172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151 591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704 069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704 069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704 069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704 069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5 498 879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4 574 746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4 482 815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105 502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157 542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81 017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повышения продуктивности и качества продукции животноводства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3 897 761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91 931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85 554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565 738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565 738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557 908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278 313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278 313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65 030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213 283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80 082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129 957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129 957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89 026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89 026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7 586 117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6 822 509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6 822 509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3 432 430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503 885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2 886 194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763 608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763 608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196 461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508 949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2 181 241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1 441 690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1 441 690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1 300 690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739 551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609 347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609 347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64 825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64 825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36 868 120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36 868 120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36 868 120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36 868 120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Чистое бюджетное кредитование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600 133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600 133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423 133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423 133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423 133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423 133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Бюджетная 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области, города республиканского значения, столицы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2016 года №8-2</w:t>
            </w:r>
          </w:p>
        </w:tc>
      </w:tr>
    </w:tbl>
    <w:bookmarkStart w:name="z3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не подлежащих секвестрированию в процессе исполнения областного бюджета на 2017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3"/>
        <w:gridCol w:w="846"/>
        <w:gridCol w:w="1784"/>
        <w:gridCol w:w="1784"/>
        <w:gridCol w:w="65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больных туберкулезом противотуберкулезными препаратами 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 объектов здравоохранения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2016 года №8-2</w:t>
            </w:r>
          </w:p>
        </w:tc>
      </w:tr>
    </w:tbl>
    <w:bookmarkStart w:name="z3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не подлежащих секвестрированию в процессе исполнения районных (городского) бюджетов на 2017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7"/>
        <w:gridCol w:w="1080"/>
        <w:gridCol w:w="2278"/>
        <w:gridCol w:w="2278"/>
        <w:gridCol w:w="49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