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b32b" w14:textId="f88b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14 декабря 2015 года № 29-2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22 июля 2016 года № 5-1. Зарегистрировано Департаментом юстиции Западно-Казахстанской области 26 июля 2016 года № 4493. Утратило силу решением маслихата Западно-Казахстанской области от 24 февраля 2017 года № 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29-2 "Об областном бюджете на 2016-2018 годы" (зарегистрированное в Реестре государственной регистрации нормативных правовых актов за № 4190, опубликованное 24 декабря 2015 года в газете "Приуралье")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областной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120 886 282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29 395 424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2 088 028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89 390 273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122 601 606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3 275 747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6 516 899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3 241 152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-4 991 071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- 4 991 071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6 336 576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3 222 331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1 876 826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областном бюджете на 2016 год поступление сумм погашения бюджетных кредитов в общей сумме 3 241 152 тысячи тенге, в том числе из районных (городского) бюджетов на сумму 3 223 239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 Учесть, что в областном бюджете на 2016 год предусмотрен возврат неиспользованных (недоиспользованных) целевых трансфертов районными (городскими) бюджетами в сумме 28 071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"4-2. Учесть, что в областном бюджете на 2016 год предусмотрен возврат неиспользованных (недоиспользованных) целевых трансфертов в сумме 17 793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"4-3. Учесть, что в областном бюджете на 2016 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7 522 491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4 758 121 тысяча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2 764 370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4-4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"4-4. Учесть, что в областном бюджете на 2016 год предусмотрен возврат, использованных не по целевому назначению целевых трансфертов в сумме 1 293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4-5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"4-5. Учесть, что в областном бюджете на 2016 год предусмотрены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общей сумме 1 635 807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4-6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"4-6. Учесть, что в областном бюджете на 2016 год предусмотрен возврат неиспользованных бюджетных кредитов, выданных из республиканского бюджета в сумме 17 912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Утвердить резерв местного исполнительного органа области на 2016 год в размере 695 908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2015 года №29-2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96"/>
        <w:gridCol w:w="896"/>
        <w:gridCol w:w="639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120 886 282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122 601 606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3 241 152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-4 991 071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