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e384" w14:textId="e64e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27 мая 2014 года № 125 "Об утверждении положения о государственном учреждении "Управление координации занятости и социальных программ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февраля 2016 года № 46. Зарегистрировано Департаментом юстиции Западно-Казахстанской области 29 марта 2016 года № 4306. Утратило силу постановлением акимата Западно-Казахстанской области от 7 марта 2017 года №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 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мая 2014 года № 125 "Об утверждении положения о государственном учреждении "Управление координации занятости и социальных программ Западно-Казахстанской области" (зарегистрированное в Реестре государственной регистрации нормативно-правовых актов за № 3579, опубликованное 19 июля 2014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Западно-Казахстанской области"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координации занятости и социальных программ Западно-Казахстанской области" (Имангалиев Ж.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2016 года № 46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"Управление координации занятости 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Западно-Казахстанской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координации занятости и социальных программ Западно-Казахстанской области" является государственным органом Республики Казахстан, осуществляющим руководство в сфере миграции населения, занятости и социальной защиты населения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"Управление координации занятости и социальных программ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"Управление координации занятости и социальных программ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координации занятости и социальных программ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координации занятости и социальных программ Западно-Казахстанской области" имеет право выступать стороной гражданско-правовых отношении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координации занятости и социальных программ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координации занятости и социальных программ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"Управление координации занятости и социальных программ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090000, Западно-Казахстанская область, город Уральск, улица Сарайшык, дом 44/2.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"Управление координации занятости и социальных программ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координации занятости и социальных программ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"Управление координации занятости и социальных программ Западно-Казахстанской области"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"Управление координации занятости и социальных программ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координации занятости и социальных программ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координации занятости и социальных программ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"Управление координации занятости 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"Управление координации занятости и социальных программ Западно-Казахстанской области": содействие повышения уровня жизни малообеспеченных граждан и реализация стратегии занятости населения, обеспечение реализации прав граждан в сфере социальной защиты 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реализация государственной политики занятости и социальной защиты населения, содействие ее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реализация государственной политики в сфере социальной защиты, в том числе реабилитации инвалидов, интеграции инвалидов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реализация государственной политики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реализует в пределах компетенции государственную политику в сфере занятости населения и специальные мероприятия, обеспечивающие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осуществляет поддержку создания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координирует работу по организации профессионального обучения безработных граждан с учетом их квалификации и потребностей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координирует работу по организации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мониторинг по выполнению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определяемыми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осуществляет мониторинг по созданию специальных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координирует работу по организации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мониторинг по выполнению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осуществляет мониторинг по выполнению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координирует работу по организации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анализ и прогноз состояния рынка труда, информирует местные исполнительные органы и Министерство здравоохранения и социального развития Республики Казахстан о состоянии рынка труда. Формирует карту занятости региона на среднесрочный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мониторинг оказания в пределах компетенции государственных услуг,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координирует организацию других мероприятий,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вносит в уполномоченный орган по вопросам миграции населения предложения об отнесении соответствующих территорий к регионам для расселения оралманов и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вносит в уполномоченный орган по вопросам миграции населения предложения по формированию квоты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координирует создание и организацию деятельности центров адаптации и интеграции оралманов, центров временного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в пределах квоты, распределенной уполномоченным органом по вопросам миграции населения, выдают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единицы, а также в рамках внутрикорпоративного перевода вне квоты, а также приостанавливают и отзывают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выдает иностранным работникам, перечень которых определяется Правительством Республики Казахстан, разрешения на трудоустройство на территории соответствующей административно-территориальной единицы в пределах квоты, распределенной уполномоченным органом по вопросам миграции населения, а также приостанавливают и отзывают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принимает заявление с приложением необходимых документов от этнических казахов на присвоение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принимает решение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принимает заявление с приложением необходимых документов от этнических казахов на включение в региональную квоту приема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принимает решение о включении в региональную квоту приема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принимает заявление с приложением необходимых документов от граждан Республики Казахстан на включение в региональную квоту приема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принимает решение о включении в региональную квоту приема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организует на соответствующей территории выполнение медицинской, социальной, профессиональной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 обеспечивает санаторно-курортное лечение инвалидов и детей-инвалидов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организует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 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 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 координирует оказание жилищной помощи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 координирует в пределах своей компетенции установление за счет соответствующих бюджетов, привлекая средства благотворительных фондов, дополнительные меры по социальной защите и льготы по проезду на лечение (туда и обратно), а также по оказанию материальной и других видов помощи участникам Великой Отечественной войны, инвалидам войны и приравненным к ним лицам, их вдовам, семьям погибших военнослужащих, гражданам, трудившимся и проходившим воинскую службу в тылу;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 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 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 обеспечивает предоставление субъектами, предоставляющими специальные социальные услуги,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 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 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 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 разрабатывает и представляет на утверждение местным представительным органам области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 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запрашивать и получать от государственных органов Республики Казахстан, а также от иных организаций документы, заключения, справочные и иные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взаимодействовать с государственными органами и иными организациями по вопросам, входящим в компетенцию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осуществлять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"Управление координации занятости и социальных программ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государственного учреждения "Управление координации занятости и социальных программ Западно-Казахстанской области" осуществляется руководителем управления, который несет персональную ответственность за выполнение возложенных на государственное учреждение "Управление координации занятости и социальных программ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Руководитель государственного учреждения "Управление координации занятости и социальных программ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Руководитель государственного учреждения "Управление координации занятости и социальных программ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руководителя государственного учреждения "Управление координации занятости и социальных программ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определяет обязанности и полномочия своих заместителей и руководителей структурных подразделений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назначает на должности и освобождает от должностей в установленном законодательством порядке работников государственного учреждения "Управление координации занятости и социальных программ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установленном законодательством порядке осуществляет поощрение, налагает дисциплинарные взыскания на сотрудников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утверждает положения о структурных подразделениях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представляет государственное учреждение "Управление координации занятости и социальных программ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контролирует ход исполнения нормативных правовых актов, программ и других документов по вопросам, входящим в компетенцию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контролирует работу по подготовке отчетных материалов по вопросам, входящим в компетенцию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соответствии с законодательством Республики Казахстан осуществляет другие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Руководитель государственного учреждения "Управление координации занятости и социальных программ Западно-Казахстанской области"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Руководитель государственного учреждения "Управление координации занятости и социальных программ Западно-Казахстанской области" проводит работу по вопросам гендерной политики и несет персональную ответственность в этом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координации занятости и социальных программ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Руководитель государственного учреждения "Управление координации занятости и социальных программ Западно-Казахстанской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"Управление координации занятости и социальных программ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"Управление координации занятости и социальных программ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координации занятости и социальных программ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"Управление координации занятости и социальных программ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"Управление координации занятости и социальных программ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"Управление координации занятости и социальных программ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 Реорганизация и упразднение государственного учреждения "Управление координации занятости и социальных программ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"Управление координации занятости и социальных программ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"Уральское медико-социальное учреждение для престарелых и инвалидов общего типа".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"Круглоозерновское психоневрологическое медико-социальное учреждение".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"Кушумское детское психоневрологическое медико-социальное учреждение".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"Медико-социальное учреждение для дневного пребывания детей "Шапағат"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"Медико-социальное учреждение для престарелых и инвалидов общего типа Таскалинского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"Медико-социальное учреждение для престарелых и инвалидов общего типа Бурлинского района" Западно-Казахстанского областного управления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"Медико-социальное учреждение для престарелых и инвалидов общего типа Зеленовского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Государственное учреждение "Медико-социальное учреждение для престарелых и инвалидов общего типа Чингирлауского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Государственное учреждение "Медико-социальное учреждение для престарелых и инвалидов общего типа Казталовского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