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fe57" w14:textId="544f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января 2016 года № 12. Зарегистрировано Департаментом юстиции Западно-Казахстанской области 19 февраля 2016 года № 4264.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– профессиональное, послесреднее образование".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 – Казахстанской области" (Мынбаева А.А.) обеспечить государственную регистрацию данного постановления в органах юстиции, его официальное опубликование в информационно – правовой системе "Әділет"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 – Казахстанской области Макен Б.М.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–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января 2016 года № 12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технического и профессионального, послесреднего образования"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государственная услуга).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технического и профессионального, послесреднего образования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утвержденного приказом исполняющего обязанности Министра образования и науки Республики Казахстан от 6 ноября 2015 года № 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Министерстве юстиции Республики Казахстан 15 декабря 2015 года № 12417) (далее – стандарт).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 приказ о переводе или восстановлении обучающихся в учебное заведение технического и профессионального, послесреднего образования (далее – приказ).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 (далее – документы).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течение 15 (пятнадцати) минут осуществляет их прием, регистрацию и направляет на резолюцию руководителю услугодателя;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2 (двух) часов накладывает резолюцию, отправляет документы ответственному исполнителю услугодателя;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готовит приказ: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2 (двух) часов направляет приказ на подписание руководителю услугодателя;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2 (двух) часов подписывает приказ и направляет в канцелярию;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работник канцелярии услугодателя в течение 15 (пятнадцати) минут выдает готовый результат государственной услуги услугополучателю.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документов ответственным исполнителем услугодателя;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приказа руководителем услугодателя;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образования"</w:t>
      </w:r>
    </w:p>
    <w:bookmarkEnd w:id="44"/>
    <w:bookmarkStart w:name="z51" w:id="45"/>
    <w:p>
      <w:pPr>
        <w:spacing w:after="0"/>
        <w:ind w:left="0"/>
        <w:jc w:val="left"/>
      </w:pP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2" w:id="46"/>
    <w:p>
      <w:pPr>
        <w:spacing w:after="0"/>
        <w:ind w:left="0"/>
        <w:jc w:val="left"/>
      </w:pP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–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января 2016 года № 12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лицам, не завершившим техническое – профессиональное, послесреднее образование"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лицам, не завершившим техническое – профессиональное, послесреднее образование" (далее – государственная услуга).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технического и профессионального, послесреднего образования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 утвержденного приказом исполняющего обязанности Министра образования и науки Республики Казахстан от 6 ноября 2015 года № 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Министерстве юстиции Республики Казахстан 15 декабря 2015 года № 12417) (далее – стандарт).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справка, выдаваемая лицам, не завершившим техническое и профессиональное, послесреднее образование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справка).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 с момента подачи необходимых </w:t>
      </w:r>
      <w:r>
        <w:rPr>
          <w:rFonts w:ascii="Times New Roman"/>
          <w:b/>
          <w:i w:val="false"/>
          <w:color w:val="000000"/>
          <w:sz w:val="28"/>
        </w:rPr>
        <w:t xml:space="preserve">документов в </w:t>
      </w:r>
      <w:r>
        <w:rPr>
          <w:rFonts w:ascii="Times New Roman"/>
          <w:b/>
          <w:i w:val="false"/>
          <w:color w:val="000000"/>
          <w:sz w:val="28"/>
        </w:rPr>
        <w:t>течении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(пятнадцати) минут осуществляет их прием, регистрацию </w:t>
      </w:r>
      <w:r>
        <w:rPr>
          <w:rFonts w:ascii="Times New Roman"/>
          <w:b w:val="false"/>
          <w:i w:val="false"/>
          <w:color w:val="000000"/>
          <w:sz w:val="28"/>
        </w:rPr>
        <w:t>и направляет на резолюцию руководителю услугодателя;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 (одного) рабочего дня накладывает резолюцию, отправляет документы ответственному исполнителю услугодателя;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ответственный исполнитель услугодателя в течение 1 (одного) рабочего дня </w:t>
      </w:r>
      <w:r>
        <w:rPr>
          <w:rFonts w:ascii="Times New Roman"/>
          <w:b/>
          <w:i w:val="false"/>
          <w:color w:val="000000"/>
          <w:sz w:val="28"/>
        </w:rPr>
        <w:t xml:space="preserve">рассматривает поступившие документы, готовит справку </w:t>
      </w:r>
      <w:r>
        <w:rPr>
          <w:rFonts w:ascii="Times New Roman"/>
          <w:b w:val="false"/>
          <w:i w:val="false"/>
          <w:color w:val="000000"/>
          <w:sz w:val="28"/>
        </w:rPr>
        <w:t>и направляет на подпись руководителю услугодателя;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в течение 1 (одного) рабочего дня </w:t>
      </w:r>
      <w:r>
        <w:rPr>
          <w:rFonts w:ascii="Times New Roman"/>
          <w:b/>
          <w:i w:val="false"/>
          <w:color w:val="000000"/>
          <w:sz w:val="28"/>
        </w:rPr>
        <w:t xml:space="preserve">подписывает справку </w:t>
      </w:r>
      <w:r>
        <w:rPr>
          <w:rFonts w:ascii="Times New Roman"/>
          <w:b/>
          <w:i w:val="false"/>
          <w:color w:val="000000"/>
          <w:sz w:val="28"/>
        </w:rPr>
        <w:t>и направляет в канцелярию;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работник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30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(тридцати)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готовый результат государственной услуги услугополучателю.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справки ответственным исполнителем услугодателя;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справки руководителем услугодателя;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справки лицам, не завершившим техническое – профессиональное, послесреднее образование".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(бездействия) услугодателя и (или) его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 техническое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лицам, не завершившим техническое – профессиональное, послесреднее образование"</w:t>
      </w:r>
    </w:p>
    <w:bookmarkEnd w:id="76"/>
    <w:bookmarkStart w:name="z85" w:id="77"/>
    <w:p>
      <w:pPr>
        <w:spacing w:after="0"/>
        <w:ind w:left="0"/>
        <w:jc w:val="left"/>
      </w:pP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7089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