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abe4" w14:textId="038a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20 декабря 2016 года № 586. Зарегистрировано Департаментом юстиции Восточно-Казахстанской области 19 января 2017 года № 4834. Утратило силу - постановлением акимата Урджарского района Восточно-Казахстанской области от 21 февраля 2018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21.02.2018 № 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размеров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19 января 2016 года № 20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Урджарскому району на 2016 год" (зарегистрировано в Реестре государственной регистрации нормативных правовых актов за № 4408 от 17 февраля 2016 года, опубликовано в газете "Уакыт тынысы/Пульс времени" от 29 февраля 2016 года № 34-35).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С.Садвакасова.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Исполняющии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Сеитканов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размеров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505"/>
        <w:gridCol w:w="986"/>
        <w:gridCol w:w="1245"/>
        <w:gridCol w:w="2154"/>
        <w:gridCol w:w="1505"/>
        <w:gridCol w:w="1506"/>
        <w:gridCol w:w="12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подушевного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26402,27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