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b757" w14:textId="3f5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17 октября 2016 года № 8-78/VI. Зарегистрировано Департаментом юстиции Восточно-Казахстанской области 20 октября 2016 года № 4698.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6/57-VI от 05 октября 2016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7 409 536,2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- 1 107 665,0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60 856,6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28 249,0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6 212 765,6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7 415 361,4 тысяч тенге;".;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чистое бюджетное кредитование – 17 487,1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35 081,5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17 594,4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(профицит) бюджета – -23 312,3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"6)финансирование дефицита (использование профицита) бюджета – 23 312,3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8-78/VI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7 409 536,2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6 212 765,6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6 212 765,6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1036"/>
        <w:gridCol w:w="1036"/>
        <w:gridCol w:w="5626"/>
        <w:gridCol w:w="3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7 415 361,4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711 584,6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4 884 450,3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4 380 061,1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4 192 560,0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272 724,3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8-78/VI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2016-2018 годы, направленных на реализацию бюджетных инвестиционных проектов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37"/>
        <w:gridCol w:w="837"/>
        <w:gridCol w:w="2940"/>
        <w:gridCol w:w="2168"/>
        <w:gridCol w:w="2169"/>
        <w:gridCol w:w="2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средней школы на 320 мест в селе Маканчи,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очистных сооружений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водопроводных сетей в селе Урджар (3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с.Карабута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Акшокы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 экспертизы разработанной ПСД на строительство сельского клуба в селе Жогаргы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