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1a6b5" w14:textId="e81a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квоте рабочих мест для инвалидов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Уланского районного акимата Восточно-Казахстанской области от 28 октября 2016 года № 623. Зарегистрировано Департаментом юстиции Восточно-Казахстанской области 7 декабря 2016 года № 4763. Утратило силу - постановлением Уланского районного акимата Восточно-Казахстанской области от 13 февраля 2018 года № 54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Уланского районного акимата Восточно-Казахстанской области от 13.02.2018 № 54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постановления Уланского районного акимата Восточно-Казахстанской области от 20.06.2017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 пункта 1 статьи 27 Закона Республики Казахстан от 6 апреля 2016 года "О занятости населения",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в целях оказания содействия занятости инвалидов, акимат Уланского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квоту рабочих мест для инвалидов в размере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численности рабочих мест без учета рабочих мест на тяжелых работах, работах с вредными, опасными условиями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района Р. Мамырбаеву.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Уланского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октября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623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инвалидов на 2016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изложено в новой редакции на казахском языке, текст на русском языке не меняется постановлением Уланского районного акимата Восточно-Казахстанской области от 20.06.2017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9"/>
        <w:gridCol w:w="6861"/>
      </w:tblGrid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со списочной численностью</w:t>
            </w:r>
          </w:p>
          <w:bookmarkEnd w:id="2"/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пятидесяти до ста человек</w:t>
            </w:r>
          </w:p>
          <w:bookmarkEnd w:id="3"/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ста одного до двухсот пятидесяти человек</w:t>
            </w:r>
          </w:p>
          <w:bookmarkEnd w:id="4"/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двухсот пятидесяти одного человека</w:t>
            </w:r>
          </w:p>
          <w:bookmarkEnd w:id="5"/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