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7f57" w14:textId="2537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2015 года № 290 "О бюджете Уланского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ноября 2016 года № 58. Зарегистрировано Департаментом юстиции Восточно-Казахстанской области 7 декабря 2016 года № 4760.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 в газете "Уланские зори" от 22 января 2016 года № 4, от 12 февраля 2016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4759457,2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954213,0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423648,0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3376996,2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5326192,2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297789,4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312860,4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- 864524,4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864524,4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59"/>
        <w:gridCol w:w="1359"/>
        <w:gridCol w:w="4704"/>
        <w:gridCol w:w="3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032"/>
        <w:gridCol w:w="1185"/>
        <w:gridCol w:w="5192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1514"/>
        <w:gridCol w:w="1150"/>
        <w:gridCol w:w="693"/>
        <w:gridCol w:w="1058"/>
        <w:gridCol w:w="694"/>
        <w:gridCol w:w="875"/>
        <w:gridCol w:w="694"/>
        <w:gridCol w:w="875"/>
        <w:gridCol w:w="1332"/>
        <w:gridCol w:w="876"/>
        <w:gridCol w:w="1517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