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16f" w14:textId="378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июня 2016 года N 3/25-VI. Зарегистрировано Департаментом юстиции Восточно-Казахстанской области 24 июня 2016 года N 4579.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газете "Луч" от 26 января, 5 , 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4 365 818,0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611 493,0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4 815,0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3 728 510,0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4 381 682,3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25 824,0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- 41 688,3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41 688,3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61"/>
        <w:gridCol w:w="1061"/>
        <w:gridCol w:w="6338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114"/>
        <w:gridCol w:w="6041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28"/>
        <w:gridCol w:w="928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5754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28"/>
        <w:gridCol w:w="928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5754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финансируемых из местного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7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55"/>
        <w:gridCol w:w="1155"/>
        <w:gridCol w:w="5810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5"/>
        <w:gridCol w:w="925"/>
        <w:gridCol w:w="3017"/>
        <w:gridCol w:w="2215"/>
        <w:gridCol w:w="2215"/>
        <w:gridCol w:w="2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ПДС 27-ми квартирного жилого дома с 3 на 4 класс комфортности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для строительства индивидуальных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заключение госэкспертизы по Строительству 27-ми квартирного жилого дома в с.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"Реконструкция центральной котельной и тепловых сетей в селе Катон-Карагай"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Солдатово"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Новополяковка"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и получение госэкспертизы на реконструкцию стадиона в с.Улкен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 от 17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3643"/>
        <w:gridCol w:w="1629"/>
        <w:gridCol w:w="1886"/>
        <w:gridCol w:w="1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