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6fb4" w14:textId="2c16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12 января 2016 года № 16. Зарегистрировано Департаментом юстиции Восточно-Казахстанской области 04 февраля 2016 года № 4389. Утратило силу - постановлением Бескарагайского районного акимата Восточно-Казахстанской области от 30 июня 2016 года №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30.06.2016 № 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не менее 1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Бескарагайского района Кисамиеву Р.Н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января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122"/>
        <w:gridCol w:w="3299"/>
        <w:gridCol w:w="1614"/>
        <w:gridCol w:w="930"/>
        <w:gridCol w:w="931"/>
        <w:gridCol w:w="749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 (бюджет)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Бескарагайского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помощь в благоустройстве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Бегенского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Глуховского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 помощь в организации масштабных 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Долонского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Канонерского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 помощь в организации 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М-Владимирского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 помощь в организации 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Карабасского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 помощь в организации 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мероприятия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Жетижарского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благоустройстве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мероприятие 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Ерназарского сельского округа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территории; помощь в организации 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обследовании материально-бытовых условий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формировании базы данных получателей социальных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посещений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Бескарагайского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 ежедневно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Бескарагайского район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Бескарагайского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 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Республиканское государственное учреждение "Управление государственных доходов по Бескарагайскому району Департамента государственных доходов по Восточно-Казахстанской области Министерство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налоговых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450 писем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стороительства, жилищно-комунального хозяйства, пассажирского транспорта и автомобильных дорог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писем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юстиции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юстиции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политики, культуры и развития языков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районных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Бескарагайского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производственных, материалов; ведении журнала входящей корреспонденции, работа с архивными документами; уборка территории, ремонт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дел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"Бескарагайский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вводу и обработке статистических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каталогом предприятий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предприятий и организаций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"Государственный архив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Управления архивов и документаций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государственного казенного предприятия "Государственный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макетов дел по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пенсионных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"Отдел предпринимательства и сельского хозяйства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Бескарагайского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"Бескарагайская центральная районная больница"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помощь по вводу и обработке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суд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помощь по вводу и обработке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земельного кадастра Восточного -Казахстанского филиала Республиканского Государственного Предприятия "Научно-производственного центра земельного кадастра"(по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подшивки землеустроительных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Бескарагайского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 Управление статистики Бескарагайского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подшивки статистических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 30 минут;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