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08f4" w14:textId="5470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29 июля 2015 года № 186 "Об утверждении регламентов Государственных услуг в сфере строительной, архитектурной и градостроительной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9 ноября 2016 года № 342. Зарегистрировано Департаментом юстиции Восточно-Казахстанской области 8 декабря 2016 года № 4767. Утратило силу постановлением Восточно-Казахстанского областного акимата от 17 марта 2020 года № 85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Восточно-Казахстанского областного акимата от 17.03.2020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июля 2016 года № 325 "О внесении изменений в приказ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(зарегистрированного в Реестре государственной регистрации нормативных правовых актов за номером 14118),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в сфере строительной, архитектурной и градостроительной деятельности" от 29 июля 2015 года № 186 (зарегистрированное в Реестре государственной регистрации нормативных правовых актов за номером 4130, опубликованное в газетах "Дидар" от 22 сентября 2015 года № 108 (17197), "Рудный Алтай" от 21 сентября 2015 года № 111 (19710))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"Выдача справки по определению адреса объектов недвижимости на территории Восточно-Казахстанской области Республики Казахстан",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абзац 1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в текст в правом верхнем углу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Содержание процедур (действий), входящих в состав процесса оказания государственной услуги и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заявления по форме согласно приложению 2 к Стандарту и пакета документов услугополучателя сотрудником канцелярии услугодателя, передача руководителю услугодателя. Длительность выполнения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услугополучателя руководителем услугодателя. Длительность выполнения –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3 – рассмотрение документов услугополучателя специалистом услугодателя на соответствие требованиям, предусмотренным пунктом 9 Стандарта, и направление опросного листа и топографической съемки поставщикам услуг по инженерному и коммунальному обеспечению для получения технических условий. Длительность выполнения – 4 (четыре)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4 – поставщики услуг по инженерному и коммунальному обеспечению предоставляют соответствующие технические условия с предварительной схемой трасс наружных инженерных сетей. Длительность выполнения – 5 (пять) рабочих дней, за исключением случаев мотивированного отказа, когда срок не превышает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5 – специалист подготавливает архитектурно-планировочное задание (далее – АПЗ) и технические условия. Длительность выполнения по проектам технически и (или) технологически несложных объектов – 4 (четыре) часа, по проектам технически и (или) технологически сложных объектов – 9 (девять)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подготавливает исходные материалы (АПЗ,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сетей). Длительность выполнения по проектам технически и (или) технологически несложных объектов - 9 (девять) рабочих дней, по проектам технически и (или) технологически сложных объектов – 11 (одиннадцать)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1 – при наличии оснований, специалистом подготавливается мотивированный отказ. Длительность выполнения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6 – подписание результата государственной услуги руководителем услугодателя. Длительность выполнения –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7 – направление подписанного руководителем услугодателя результата оказания государственной услуги услугополучателю. Длительность выполнения – 3 (три) часа.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заявления на проектирование технически и (или) технологически несложных объектов: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выдачу АПЗ и технических условий – 6 (шесть)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(АПЗ,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– 15 (пятнадцать)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заявления на проектирование технически и (или) технологически сложных объектов: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выдачу АПЗ и технических условий – 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(АПЗ,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– 17 (семнадцать)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на полноту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ответ о прекращении рассмотрения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рассмотрение документов услугополучателя специалистом услугодателя на соответствие требованиям, предусмотренным пунктом 9 Стандарта, и направление опросного листа и топографической съемки поставщикам услуг по инженерному и коммунальному обеспечению для получения технических условий. Длительность выполнения – 4 (четыре) часа;";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специалист подготавливает архитектурно-планировочное задание (далее – АПЗ) и технические условия. Длительность выполнения по проектам технически и (или) технологически несложных объектов – 4 (четыре) часа, по проектам технически и (или) технологически сложных объектов – 9 (девять)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подготавливает исходные материалы (АПЗ,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сетей). Длительность выполнения по проектам технически и (или) технологически несложных объектов - 9 (девять) рабочих дней, по проектам технически и (или) технологически сложных объектов – 11 (одиннадцать)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либо мотивированный ответ об отказе в оказании государственной услуги услугополучателю. Длительность выполнения – 1 (один) рабочий день;";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абзац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в текст в правом верхнем углу внесено изменение на государственном языке,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ноября 2016 года № 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архитектурно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планировочного задания"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1) при оказании государственной услуги через услугодателя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0" cy="131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31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при оказании государственной услуги через Государственную корпорацию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559300" cy="1257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1257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3) при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46900" cy="129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129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0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66675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