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6d1" w14:textId="a410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Восточно-Казахстанской области от 31 октября 2016 года № 1-НП. Зарегистрировано Департаментом юстиции Восточно-Казахстанской области 5 декабря 2016 года № 4755. Утратило силу нормативным постановлением Ревизионной комиссии по Восточно-Казахстанской области от 2 ноября 2020 года № 5-НП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Ревизионной комиссии по Восточно-Казахстанской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 5-НП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05.06.2020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пунктом 6 Положения государственного учреждения "Ревизионная комиссия по Восточно-Казахстанской области", утвержденного решением Восточно-Казахстанского областного маслихата от 14 июля 2016 года № 5/39-VI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ревизионной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1-НП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1..Настоящие Правила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административным государственным служащим корпуса "Б" Ревизионной комиссии по Восточно-Казахстанской области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корпуса "Б" должность в Ревизионной комиссии по Восточно-Казахстанской области (далее – Ревизионная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изготавливается по образцу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в установленном порядке за подписью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Удостоверение выдается при назначении на должность, перемещении, смене анкетных данных сотрудника, изменении наименования занимаемой должности,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увольнении, перемещении, смене анкетных данных, изменении наименования занимаемой должности государственный служащий, в течение трех рабочих дней со дня вынесения соответствующего приказа сдает удостоверение в отдел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Учет выдачи и возврата удостоверений осуществляется в журналах выдачи и возврата удостоверений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пронумеровываются и прошнуровываются.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Служебные удостоверения, сданные сотрудниками при увольнении, изменении должности, их порче, смене анкетных данных, либо изменении наименования занимаемой должности, подлежат уничтожению отделом управления персоналом с составлением соответствующего акта об уничтожении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 утраты или порчи удостоверения, его владелец незамедлительно в письменной форме сообщает об этом руководителю отдела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не по назначению, отдел управления персоналом в установленном порядке рассматривает вопрос привлечения виновных лиц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Утраченное или испорченное удостоверение по вине сотрудника восстанавливается за счет его собственных средств.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служебного удостоверения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удостоверения изготавливается из кожзаменителя, голубого цвета с изображением государственного герба Республики Казахстан и надписью "УДОСТОВЕРЕНИЕ" золотистого цвета на государственном и русском языках по образцу,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развернутом виде размер удостоверения составляет 6,5 см x 20 см, вкладыш 6 см x 8,5 см. Левая и правая внутренние части выполнены в белом цвете с изображением парящего орла под солнцем в защитном тангире 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В верхней части с двух сторон печатается надпись "Государственное учреждение "Ревизионная комиссия по Восточно-Казахстанской области" на государственном и русском языках, под надписью наименования учреждения мелкими шрифтами прописывается "Республика Казахстан" на государственном языке, по ниспадающей указывается номер удостоверения, фамилия, имя, отчество (при наличии), занимаемая должность служащего на государственном и русском языках согласно приложения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 левой стороне: фотография (анфас, цветная) размером 3 см х 4 см, заверенный подписью председателя и гербовой печатью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На правой стороне: изображение Государственного Герба Республики Казахстан на белом фоне размером 2,6 см х 3,6 см, под гербом надпись "ҚАЗАҚСТАН".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его описание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его описание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"/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 Ревизионной комиссии по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1307"/>
        <w:gridCol w:w="1307"/>
        <w:gridCol w:w="1307"/>
        <w:gridCol w:w="1671"/>
        <w:gridCol w:w="1308"/>
        <w:gridCol w:w="1673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 удостоверения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возврате удостоверения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