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3c86a" w14:textId="f13c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16 ноября 2015 года № 302 "Об утверждении регламентов государственных услуг в области технической инспекции"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12 августа 2016 года № 253. Зарегистрировано Департаментом юстиции Восточно-Казахстанской области 2 сентября 2016 года № 4667. Утратило силу постановлением Восточно-Казахстанского областного акимата от 26 марта 2020 года № 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Восточно-Казахстанского областного акимата от 26.03.2020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января 2016 года № 15 "О внесении изменений в некоторые приказы Министра сельского хозяйства Республики Казахстан" (зарегистрированным в Реестре государственной регистрации нормативных правовых актов за номером 13337)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регламентов государственных услуг в области технической инспекции" от 16 ноября 2015 года № 302 (зарегистрированное в Реестре государственной регистрации нормативных правовых актов за номером 4286, опубликованное в газетах "Дидар" от 3 февраля 2016 года № 12 (17252), "Рудный Алтай" от 2 февраля 2016 года № 12 (19764), 3 февраля 2016 года № 13 (19765)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августа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ноября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302 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Услугодателем государственной услуги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(далее - государственная услуга) являются местные исполнительные органы области, районов и городов областного значения (далее -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Некоммерческое акционерное общество "Государственная корпорация "Правительство для граждан" (далее – Государственная корпорация)";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Форма оказания государственной услуги: электронная (полностью автоматизированная) или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- выписка из реестра регистрации залога движимого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электронная.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Услугополучатель для получения государственной услуги через Государственную корпорацию предоставляет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проходимости", утвержденного приказом Министра сельского хозяйства Республики Казахстан от 6 мая 2015 года № 4-3/421 (зарегистрированным в Реестре государственной регистрации нормативных правовых актов за номером 11766 ) (далее -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Срок оказания государственной услуги с момента сдачи пакета документов в Государственную корпорацию - 1 (один) рабочий день, а также при обращении на портал - 30 (тридцать)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Порядок обращения и последовательность процедур (действий) услугополучателя и услугодателя, при оказании государственной услуги через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процесс 1 - ввод работником Государственной корпорации в АРМ ИС государственной корпорации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2 - выбор работником Государственной корпорации услуги, указанной в настоящем регламенте, вывод на экран формы запроса для оказания государственной услуги и ввод работником Государственной корпорации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3 - направление запроса через ШЭП в ГБД ФЛ/ ГБД ЮЛ о данных услугополучателя, а также в ЕНИС -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условие 1 - проверка наличия данных услугополучателя в ГБД ФЛ/ ГБД ЮЛ, а также в ЕНИС -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4 - формирование сообщения о невозможности получения данных в связи с отсутствием данных услугополучателя в ГБД ФЛ/ 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5 - заполнение работником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6 - направление электронного документа (запроса услугополучателя), удостоверенного (подписанного) ЭЦП работника государственной корпорации через ШЭП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7 -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условие 2 - обработка данных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8 - формирование сообщения об отказе в запрашиваемой государственной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9 - получение услугополучателем через работника Государственной корпорации результата государственной услуги (выписка из реестра регистрации залога движимого имущества).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Порядок обращения и последовательность процедур (действий) услугополучателя и услугодателя, при оказании государственной услуги через портал: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1 -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1 - проверка на портале подлинности данных о зарегистрированном услугополучателе через логин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2 -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3 -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4 -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указанных в запросе, и ИИН/БИН, указанных в регистрационном свидетельстве ЭЦП, в ЕНИС -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5 -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процесс 6 - регистрация электронного документа услугополучателя в ИС ГБД "Е - 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условие 3 - проверка полученных документов на соответствие перечню, предусмотренному в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7 - получение услугополучателем результата государственной услуги (выписка из реестра регистрации залога движимого имущества в "личном кабинете" портала услугополучателя)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услуги,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веб-портале "электронного правительства",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АРМ - автоматизированное рабочее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ШЭП - шлюз "электронного правительства"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ГБД ФЛ - государственная база данных "Физические лица"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ГБД ЮЛ - государственная база данных "Юридические лица"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ЕНИС - единая нотариальная информационная система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ИИН - индивидуальный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БИН - бизнес-идентификационный номер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 об отсутствии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(наличии) обременений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тракторов и изготовленных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их базе самоходных шасси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механизмов, прицепов к ним,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включая прицепы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смонтированным 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оборудованием, самоходных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дорожно-строительных машин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механизмов,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специальных машин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5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613400" cy="1259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1259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7"/>
    <w:bookmarkStart w:name="z5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429500" cy="753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 об отсутствии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(наличии) обременений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тракторов и изготовленных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их базе самоходных шасси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механизмов, прицепов к ним,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включая прицепы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смонтированным 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оборудованием, самоходных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дорожно-строительных машин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механизмов,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специальных машин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5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</w:t>
      </w:r>
    </w:p>
    <w:bookmarkEnd w:id="9"/>
    <w:bookmarkStart w:name="z6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При оказании государственной услуги через Государственную корпорацию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16500" cy="128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16500" cy="128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При оказании государственной услуги через портал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83400" cy="1210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83400" cy="1210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2"/>
    <w:bookmarkStart w:name="z6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429500" cy="300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