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bd4c" w14:textId="27eb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2015 года № 305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31 марта 2016 года № 8. Зарегистрировано Департаментом юстиции Южно-Казахстанской области 1 апреля 2016 года № 3679.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16 марта 2016 года за № 48/399-V "О внесении изменений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3638,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2015 года № 305 "О районном бюджете на 2016-2018 годы" (зарегистрировано в Реестре государственной регистрации нормативных правовых актов за № 3492, опубликовано 16 января 2016 года в газете "Созақ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Созакского района на 2016-2018 годы согласно приложению 1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- 9 579 925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- 6 702 064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- 15 317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-6 070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- 2 856 474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11 012 649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- 23 523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-8 131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-1 456 408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1 456 408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-6 763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1 431 356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2016 года №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2"/>
        <w:gridCol w:w="760"/>
        <w:gridCol w:w="1078"/>
        <w:gridCol w:w="1078"/>
        <w:gridCol w:w="5637"/>
        <w:gridCol w:w="29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-1 456 408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