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3c432" w14:textId="a83c4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2016 году подъемного пособия и бюджетного кредита на приобретение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22 января 2016 года № 48-436-V. Зарегистрировано Департаментом юстиции Южно-Казахстанской области 8 февраля 2016 года № 3568.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(зарегистрирован в Реестре государственной регистрации нормативных правовых актов за № 9946) и заявлением акима района от 19 января 2016 года № 254, Сарыагашский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 учетом потребности в специалистах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Сарыагашского района предоставить в 2016 году подъемное пособие и бюджетный кредит на приобретение или строительства жилья.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М.Есиркепов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