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3c57" w14:textId="7303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Асана Алсеитова безымянной улице села Жибек жолы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Жибек-Жолынского сельского округа Сайрамского района Южно-Казахстанской области от 29 февраля 2016 года № 6. Зарегистрировано Департаментом юстиции Южно-Казахстанской области 7 апреля 2016 года № 3695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Южно-Казахстанской областной ономастической комиссии от 4 декабря 2015 года,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безымянной улице села Жибек жолы Сайрамского района имя Асана Алсеитова.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