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fca" w14:textId="0a83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Аксукентскому сельскому округу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19 июля 2016 года № 6-36/VI. Зарегистрировано Департаментом юстиции Южно-Казахстанской области 16 августа 2016 года № 3834. Утратило силу решением Сайрамского районного маслихата Южно-Казахстанской области от 16 марта 2017 года № 13-92/VI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16.03.2017 № 13-92/VI.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 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января 2016 года № 10 "Об утверждении Методики расчета тарифов на сбор, вывоз и захоронение твердых бытовых отходов" (зарегистрированного в Реестре государственной регистрации нормативных правовых актов за № 12936),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Аксукентскому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тарифы на сбор, вывоз, утилизацию, переработку и захоронение твердых бытовых отходов по Аксукентскому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Сайрамского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6-36/VI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Аксукентскому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4750"/>
        <w:gridCol w:w="2151"/>
        <w:gridCol w:w="3626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 (многоэтажная застройка)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и неблагоустроенные домовладения (одноэтажная застройка)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посещение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и другие учебные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6-36/VI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Аксукентскому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3998"/>
        <w:gridCol w:w="1956"/>
        <w:gridCol w:w="3579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 и вывоз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 (многоэтажная застройка)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и неблагоустроенные домовладения (одноэтажная застройка)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утилизацию, переработку и захоронение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