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63a0" w14:textId="523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27 января 2016 года № 75. Зарегистрировано Департаментом юстиции Южно-Казахстанской области 18 февраля 2016 года № 3597. Утратило силу постановлением акимата Сайрамского района Туркестанской области от 14 апреля 2025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14.04.2025 № 300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Сайрамского района" в порядке, установленном законодательными актами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Керимбекова 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(условия не выставляются).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