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4a9b" w14:textId="0db4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22 декабря 2016 года № 8/1. Зарегистрировано Департаментом юстиции Южно-Казахстанской области 26 декабря 2016 года № 3932.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3919,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Ордабасинского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17 407 635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1 601 460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15 765 793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17 606 129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-32 572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165 922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198 494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Ордабасинского районного маслихата Южно-Казахстанской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2017 год предусмотрены целевые текущие трансферты: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и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мероприятий, направленных на развитие рынка труда, в рамках Праграммы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мероприятие по улучшению качества жизнедиятельности и обеспечения права зашити инвалидов и внедрения стандартов услуг социальной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Ордабасинского районного маслихата Южно-Казахстанской области от 06.02.2017 </w:t>
      </w:r>
      <w:r>
        <w:rPr>
          <w:rFonts w:ascii="Times New Roman"/>
          <w:b w:val="false"/>
          <w:i w:val="false"/>
          <w:color w:val="ff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2017 год размер субвенций, передаваемых из областного бюджета в бюджет Ордабасинского района в сумме 10 893 784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 района на 2017 год в сумме 20 000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развития, направленных в 2017 году на реализацию бюджетных инвестиционных проектов (программ) и на формирование уставного капитала юридических лиц, в разрезе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4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каждого сельского округа финансируемого из бюджета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распределяемых трансфертов селским округам на 2017 год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местных бюджетных программ, не подлежащих секвестру в процессе исполнения местного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установить на 2017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 видами деятельности в городских условиях.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Ордабасинского районного маслихата Южно-Казахстанской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373"/>
        <w:gridCol w:w="755"/>
        <w:gridCol w:w="8"/>
        <w:gridCol w:w="1037"/>
        <w:gridCol w:w="1038"/>
        <w:gridCol w:w="5648"/>
        <w:gridCol w:w="267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17 407 635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1 601 460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1 237 960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1 237 960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гражданам квартир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15 765 793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15 765 793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17 606 129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590 982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472 389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319 955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11 277 494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1 713 104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1 315 331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1 315 331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9 029 648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6 829 766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6 729 739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2 199 882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2 199 882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534 742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534 742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 детей (сирот), и дети, лишенные родительской опеки (для детей) для принятия граждан Казахстана для оплаты единовременной наличных платежей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358 349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1 235 598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771 816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767 170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272 622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492 598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195 582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46 202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905 690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289 780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331 574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228 821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478 331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1 908 009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1 907 959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1 907 959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1 907 959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481 739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440 207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Ордабасинского районного маслихата Южно-Казахстанской области от 06.02.2017 </w:t>
      </w:r>
      <w:r>
        <w:rPr>
          <w:rFonts w:ascii="Times New Roman"/>
          <w:b w:val="false"/>
          <w:i w:val="false"/>
          <w:color w:val="ff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17 708 157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1 017 406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16 631 968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16 631 968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17 708 157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10 660 932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1 817 743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1 416 473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1 416 473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8 276 291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7 082 512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6 982 173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1 193 779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1 193 779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 детей (сирот), и дети, лишенные родительской опеки (для детей) для принятия граждан Казахстана для оплаты единовременной наличных платежей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Ордабасинского районного маслихата Южно-Казахстанской области от 06.02.2017 </w:t>
      </w:r>
      <w:r>
        <w:rPr>
          <w:rFonts w:ascii="Times New Roman"/>
          <w:b w:val="false"/>
          <w:i w:val="false"/>
          <w:color w:val="ff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19 282 393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1 053 245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36 519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18 167 395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18 167 395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19 282 393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10 539 673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2 053 489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7 918 786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7 311 808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 детей (сирот), и дети, лишенные родительской опеки (для детей) для принятия граждан Казахстана для оплаты единовременной наличных платежей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3 457 385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2017 год с разделением на бюджетные программы, направленные на реализацию бюджетных инвестиционных проектов (программ) и формирование юредических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Ордабасинского районного маслихата Южно-Казахстанской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Образоваение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Ордабасинского районного маслихата Южно-Казахстанской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58"/>
        <w:gridCol w:w="756"/>
        <w:gridCol w:w="756"/>
        <w:gridCol w:w="2351"/>
        <w:gridCol w:w="1453"/>
        <w:gridCol w:w="1453"/>
        <w:gridCol w:w="1154"/>
        <w:gridCol w:w="1154"/>
        <w:gridCol w:w="1154"/>
        <w:gridCol w:w="1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Буржар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319 955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319 955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319 955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382 715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361"/>
        <w:gridCol w:w="762"/>
        <w:gridCol w:w="762"/>
        <w:gridCol w:w="2370"/>
        <w:gridCol w:w="1465"/>
        <w:gridCol w:w="1163"/>
        <w:gridCol w:w="1363"/>
        <w:gridCol w:w="1164"/>
        <w:gridCol w:w="1164"/>
        <w:gridCol w:w="11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Кажымукан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Шубарсу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823 727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53334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382 715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10"/>
        <w:gridCol w:w="865"/>
        <w:gridCol w:w="865"/>
        <w:gridCol w:w="2691"/>
        <w:gridCol w:w="1547"/>
        <w:gridCol w:w="1321"/>
        <w:gridCol w:w="1321"/>
        <w:gridCol w:w="1321"/>
        <w:gridCol w:w="13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Буржар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754257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70"/>
        <w:gridCol w:w="781"/>
        <w:gridCol w:w="781"/>
        <w:gridCol w:w="2430"/>
        <w:gridCol w:w="1193"/>
        <w:gridCol w:w="1193"/>
        <w:gridCol w:w="1397"/>
        <w:gridCol w:w="1193"/>
        <w:gridCol w:w="1193"/>
        <w:gridCol w:w="1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Кажымукан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10"/>
        <w:gridCol w:w="865"/>
        <w:gridCol w:w="865"/>
        <w:gridCol w:w="2691"/>
        <w:gridCol w:w="1547"/>
        <w:gridCol w:w="1321"/>
        <w:gridCol w:w="1321"/>
        <w:gridCol w:w="1321"/>
        <w:gridCol w:w="13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Буржар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769257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70"/>
        <w:gridCol w:w="781"/>
        <w:gridCol w:w="781"/>
        <w:gridCol w:w="2430"/>
        <w:gridCol w:w="1193"/>
        <w:gridCol w:w="1193"/>
        <w:gridCol w:w="1397"/>
        <w:gridCol w:w="1193"/>
        <w:gridCol w:w="1193"/>
        <w:gridCol w:w="1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Кажымукан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Распределяемых трансфертов селским округам на 2017 год органам местного самоуправления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2674"/>
        <w:gridCol w:w="6960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(тыс теңге)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111 917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Бадамского сельского округа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Бугунского сельского округа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Буржарского сельского округа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Жениского сельского округа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Каракумского сельского округа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Караспанского сельского округа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Кажымуханского сельского округа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Торткульского сельского округа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Шубарского сельского округа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Шубарсуского сельского округа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 местных бюджетных программ, не подлежащих секвестру в процессе исполнения местного бюджета на 2017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Образоваение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