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035d" w14:textId="0110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8 апреля 2016 года № 92. Зарегистрировано Департаментом юстиции Южно-Казахстанской области 5 мая 2016 года № 3740. Утратило силу постановлением акимата Байдибекского района Южно-Казахстанской области от 31 марта 2017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31.03.2017 № 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Байдибекского района" в порядке, установленном законодательными актами Республики Казахстан,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Байдибекского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Байдибекского района Жангазиева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И.Туимебаев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2016 года № 92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27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средняя оценка за отчетные кварталы (среднеарифметическое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выполнения индивидуального плана работы (среднеаарифметическое 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(среднеарифметическое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6"/>
        <w:gridCol w:w="6364"/>
      </w:tblGrid>
      <w:tr>
        <w:trPr>
          <w:trHeight w:val="30" w:hRule="atLeast"/>
        </w:trPr>
        <w:tc>
          <w:tcPr>
            <w:tcW w:w="5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535"/>
        <w:gridCol w:w="1734"/>
        <w:gridCol w:w="1444"/>
        <w:gridCol w:w="2535"/>
        <w:gridCol w:w="1444"/>
        <w:gridCol w:w="1445"/>
        <w:gridCol w:w="350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исполнитель-ской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1"/>
        <w:gridCol w:w="6609"/>
      </w:tblGrid>
      <w:tr>
        <w:trPr>
          <w:trHeight w:val="30" w:hRule="atLeast"/>
        </w:trPr>
        <w:tc>
          <w:tcPr>
            <w:tcW w:w="5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4459"/>
        <w:gridCol w:w="1789"/>
        <w:gridCol w:w="2572"/>
        <w:gridCol w:w="84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