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1503" w14:textId="2e31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16 февраля 2016 года № 45. Зарегистрировано Департаментом юстиции Южно-Казахстанской области 24 февраля 2016 года № 3601. Утратило силу постановлением акимата города Кентау Южно-Казахстанской области от 18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18.05.2016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"Аппарат акима города Кентау"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настоящего постановления в периодических печатных изданиях, распространяемых на территории города Кентау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постановления возложить на заместителя акима города Б.Кнатова.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Кентау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606"/>
        <w:gridCol w:w="3680"/>
        <w:gridCol w:w="2399"/>
        <w:gridCol w:w="1342"/>
        <w:gridCol w:w="63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обществен-ных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 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Ачисай" акимата 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 Посадка саженцев - 100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Байылдыр" акимата 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Карнак" 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Хантаги" 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- 150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"Кентауский городской отдел занятости и социальных программ" 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социально-значимых работах. Оказание помощи в обработке и подготовке к хранению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"Кентауский городской отдел жилищно-коммунального хозяйства, пассажирского транспорта и автомобильных дорог" 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обеспечение порядка на территориях городских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"Кентауский городской отдел внутренней политики" 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проведения разъяснительной работы среди жителей города и прилегающих сел по подключению к национальному цифровому телевещанию раздача специально разработанных брошюр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"Кентауский городской отдел жилищной инспекции " 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социально-значимых работах. Оказание помощи в обработке и подготовке к хранению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государственных доходов по городу Кентау Департамента государственных доходов ЮКО комитета государственных доходов Министерства финансов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рапространении уведомлений по сбору налога на землю и имущества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