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970d" w14:textId="f219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10 февраля 2016 года № 205. Зарегистрировано Департаментом юстиции Южно-Казахстанской области 16 февраля 2016 года № 3588. Утратило силу постановлением акимата города Шымкент Южно-Казахстанской области от 1 июня 2016 года № 1092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01.06.2016 № 1092.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нижеследующих лиц на 2016 год,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лица, длительное время не работаюшие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Исполнение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исполняющего обязанности руководителя отдел занятости и социальных программ города Шымкент Куанышбекова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Курманбекову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Г.Абдирахымов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