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28dd" w14:textId="4172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9 декабря 2015 года № 44/351-V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26 декабря 2016 года № 9/100-VI. Зарегистрировано Департаментом юстиции Южно-Казахстанской области 26 декабря 2016 года № 3930.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44/351-V "Об областном бюджете на 2016-2018 годы" (зарегистрировано в реестре государственной регистрации нормативных правовых актов за № 3458, опубликовано 24 декабря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"453 149 895" заменить цифрами "453 634 383";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"435 327 613" заменить цифрами "435 812 101";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"454 339 883" заменить цифрами "454 824 371";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Куашбай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Cекретарь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9/100VI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44/351-V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453 634 383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12 378 544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12 378 544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435 812 101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435 812 101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435 066 654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435 066 654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80"/>
        <w:gridCol w:w="923"/>
        <w:gridCol w:w="923"/>
        <w:gridCol w:w="6595"/>
        <w:gridCol w:w="2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454 824 371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12 113 419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9 090 334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81 224 330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33 868 744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 Целевые текущие трансферты бюджетам районов (городов областного значения)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14 033 605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87 561 038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22 635 126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22 635 126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42 829 137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28 643 967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14 486 477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14 157 490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14 157 490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16 336 409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13 259 757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13 259 757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13 259 757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29 269 030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7 334 613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земельной инспекции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52 825 392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46 610 236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41 116 830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88 896 698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88 896 698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88 896 698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-17 078 053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17 078 053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