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be62" w14:textId="a4bb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июля 2016 года № 217. Зарегистрировано Департаментом юстиции Южно-Казахстанской области 10 августа 2016 года № 3829.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Разместить государственный образовательный заказ на подготовку специалистов с техническим и профессиональным, послесредним образованием на 2016-2017 учебный год за счет средств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"Управление образования Южно-Казахстанской области", "Управление здравоохранения Южно-Казахстанской области", "Управление координации занятости и социальных программ Южно-Казахстанской области" в установленном законодательством порядке,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2016-2017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Садибекова 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специалистов с техническим и профессиональным, после средним образованием на 2016-2017 учебный год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"Высший колледж новых технологий"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 нефтепроводов и газ нефтехранилищ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"Дорожно-транспортный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 строительных машин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леса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гуманитарно-технический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"Махтаральский колледж гуманитарно- экономический и агробизнеса"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гуманитарно- агроэкономический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безалькогольных и спиртных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колледж искусство и дизайна им. А.Кастеева"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музыкальный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 эстрадных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 Г.Муратбаева"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дошкольных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здравохранения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общей практики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здравохранения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здравохранения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"Медико-социальное учреждение" "Специальный колледж" управления координации занятости и социальных программ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координации занятости и социальных программ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образования Южно-Казахстанской области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2" управления образования Южно-Казахстанской области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 теле-, аудио- видео)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4"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6"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Пекарь-мастер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9"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10"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20" имени Дауренбека Курманбека"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21"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"Кентауский политехнический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"Частное учреждение "Южно-Казахстанский индустриально-инновационный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Южно-Казахстанский экономика-технологический колледж "Мирас"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 "Технический колледж"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"Профессональный колледж "Туркестан Ахмет Ясави"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колледж "Парасат" Южно-Казахстанского Гуманитарного Института им. М.Сапарбаева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ЮКГУ им. М.Ауэзова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медресе Сарыағаш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