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67b0" w14:textId="32b6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июля 2016 года № 218. Зарегистрировано Департаментом юстиции Южно-Казахстанской области 10 августа 2016 года № 3828.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подготовку специалистов с техническим и профессиональным, послесредним образованием на 2016-2017 учебный год,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 2016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год,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обучение одного специалиста в месяц,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 (-ка)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Медицинский лаборант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0404013 - Преподаватель детской музыкальной школы, концертмейстер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0404023 - Преподаватель детской музыкальной школы, артист (руководитель) оркестра, ансамбля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0404033 -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0404043 -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0405013 - Преподаватель, хормейстер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0406013 -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0407013 - Артист академического пения, солист ансамбля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0407023 - Преподаватель детской музыкальной школы, артист народного пения с домброй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0408023 - Артист ансамбля танца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0412013 - Художник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0412023 - Художник-скульптор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0413153 - Художник миниатюрной живописи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0413163 - Художник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0411053 - Художник-декоратор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0411073 – Художник по костюмам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0502012 - Радиомеханик по ремонту и обслуживанию радиоэлектронного оборудования (радио-, теле-, аудио-, видео-)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Слесарь-электрик по ремонту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Художник-модельер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по сервису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0508022 - Кондитер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– Официант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0513012 - Продавец продовольственных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0700000- Геология, горнодобывающая промышленность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 – Техник-гидрогеолог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0800000- Нефтегазовое и химическое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0515093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0901012 - Электромонтер (всех наименований)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и машиностроение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– Техник-металлург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1013062 - Слесарь по контрольно-измерительным приборам и автоматике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1112032 - Слесарь-ремонтник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1209012 - Ткач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1219022 - Конфетчик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1219042 - Бисквитчик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1219132 - Пекарь-мастер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Техник-программист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1304063 - Техник по обслуживанию компьютерных устройств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– Младший инженер-программист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Техник-программист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1306022 -Электромонтер телефонной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Оператор почтовой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1306052 - Монтажник связи-кабельщик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1306062 - Электромеханик почтового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1306093 - Техник по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Электромонтер линейных сооружений электросвязи и проводного вещания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Плотник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Штукатур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 – Младший инженер-строитель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1402162 - Машинист крана автомобильного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Комплектовщик мебели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Агроном по защите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1508043 - Мастер леса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Ветеринарный фельдшер-инспектор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1514093 - Эколог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1108062 - Помощник машиниста электровоза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1303022 - 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Арысь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0518012 - Бухгалтер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0907033-Техник-теплотехник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0910053 -Техник-электрик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– 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1114012 - Сварщик (всех наименований)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и машиностроение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Штукатур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1401123 - 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143012 – 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1405043 - Техник по эксплуатации оборудования газовых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Кентау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Учитель иностранного языка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– Акушер (-ка)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–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1401042 -Штукатур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Слесарь по эксплуатации и ремонту газового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– 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Туркестан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1504012 - Слесарь - ремонтник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Байдибекскому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Плотник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Казгуртскому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0103023 - Учитель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0104023 - Мастер производственного обучения, техник-технолог (всех наименований)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Учитель иностранного языка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0111063 - Учитель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– 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1504113 - Фермер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 - гидромелиоратор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Мактаральскому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Ордабасинскому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1504032 - Плодоовощевод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Отырарскому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1401022 – Плотник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 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Машинист экскаватора одноковшового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Сайрамскому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0112013 - Имам 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0112023 - Учитель основ Ислама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Мастер по ремонту кузовов автотранспортных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1401012 - Каменщик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1403012 - 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Агроном по защите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–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Ветеринарный фельдшер-инспектор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Сарыагашскому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0800000- Нефтегазовое и химическое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0801082 - Машинист буровой установки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 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1302012 - Слесарь по контрольно-измерительным приборам и автоматике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 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Машинист экскаватора одноковшового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Сузакскому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1401012 - Каменщик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Штукатур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–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Толебийскому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Ветеринарный-техник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Тюлькубасскому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1505012 - Рыбовод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Шардара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