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384f" w14:textId="b893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 июля 2015 года № 203 "Об утверждении регламентов государственных услуг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29 апреля 2016 года № 111. Зарегистрировано Департаментом юстиции Южно-Казахстанской области 2 июня 2016 года № 3753.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2015 года № 203 "Об утверждении регламентов государственных услуг в сфере технического и профессионального образования" (зарегистрировано в Реестре государственной регистрации нормативных правовых актов за № 3282, опубликовано 31 июля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документов о техническом и профессиональном образовании"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"центры обслуживания населения (далее – Центр)" заменить словами "Государственную корпорацию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"Центра", "Центр" заменить соответственно словами "Государственной корпорацией "Правительство для граждан", "в Государственную корпорацию", "Государственной корпорации", "Государственную корпорацию".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