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9810" w14:textId="d859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апреля 2016 года № 108. Зарегистрировано Департаментом юстиции Южно-Казахстанской области 13 мая 2016 года № 3743.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 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-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выдача расписки о приеме документов для прохождения 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результат государственной услуги услугополучателю либо по доверенности уполномоченному лицу в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 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8744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услугодателю документы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выдает результат государственной услуги услугополучателю либо по доверенности уполномоченному лицу в сроки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