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43b7" w14:textId="a174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18 сентября 2015 года № 284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апреля 2016 года № 94. Зарегистрировано Департаментом юстиции Южно-Казахстанской области 27 апреля 2016 года № 3729. Утратило силу постановлением акимата Туркестанской области от 5 июня 2019 года № 113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05.06.2019 № 113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</w:t>
      </w:r>
      <w:r>
        <w:rPr>
          <w:rFonts w:ascii="Times New Roman"/>
          <w:b/>
          <w:i w:val="false"/>
          <w:color w:val="000000"/>
          <w:sz w:val="28"/>
        </w:rPr>
        <w:t>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18 сентября 2015 года № 284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3368, опубликовано 28 октября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справок о наличии личного подсобного хозяйства"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94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 личного подсобного хозяйства"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 наличии личного подсобного хозяйства" (далее - государственная услуга) оказывается акимами поселков, сел, сельских округов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(далее-Государственная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(полностью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справка о наличии личного подсобного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о наличии личного подсобного хозяйства",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Описание порядка действия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Основанием для начала процедуры (действия) по оказанию государственной услуги является при обращении к услугодателю, в Государственную корпорацию и через портал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 и его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с момента подачи необходимых документов услугополучателем,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10 (десяти) минут осуществляет прием и их регистрацию и направляет документы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5 (пяти) минут ознакамливается с входящими документами и определяет ответственного исполнителя услугодателя для оказания государственной услуги и направляет необходимые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10 (десяти) минут рассматривает поступившие документы, готовит проект результата в электронной форме, распечатывает и направляет на подпись руководителю услугодателя. Руководитель подписывает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5 (пяти) минут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порядка взаимодействия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процедур (действия)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 подачи заявления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работник Государственной корпорации распечатывает из информационной системы результат оказания государственной услуги и выдает услугополучателю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Порядок использования информационных систем в процессе оказания государственной услуги через портал представляется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1078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Подает заявление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подачи заявления услугополучателем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распечатывает из информационной системы результат оказания государственной услуги и выдает услугополучателю в сроки,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94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на развитие племенного животноводства, повышение</w:t>
      </w:r>
      <w:r>
        <w:br/>
      </w:r>
      <w:r>
        <w:rPr>
          <w:rFonts w:ascii="Times New Roman"/>
          <w:b/>
          <w:i w:val="false"/>
          <w:color w:val="000000"/>
        </w:rPr>
        <w:t>продуктивности и качества продукции животноводства"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- государственная услуга) оказывается государственным учреждением "Управление сельского хозяйства Южно-Казахстанской области"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структурных подразделений, осуществляющих функции в сфере сельского хозяйства, местных исполнительных органов районов и городов областного значения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(далее-Государственная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уведомление о результатах рассмотрения заявки на получение субсидий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регистрирует заявки на получение субсидий и принимает заявки на получение субсидий, по которым с момента возникновения оснований для ее подачи прошло не более 12 месяцев – по направлениям субсидирования, указанным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), не более трех месяцев по направлениям, указанным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Отдел в течение пяти рабочих дней с момента получения заявки на получение субсидий проверяет пакет документов услугополучателя на предмет соответствия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Отдел в течение указанного срока осуществляет выезд на место деятельности услугополучателя для проведения сверки первичных документов зоотехнического учета (включая отчет о движении скота, журнал производства продукции)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2.1) подачи заявки на получение субсидий по отдельному направлению впервые;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2.2) повышения уровня производства в сравнении с заявкой на получение субсидий прошлого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2.3) превышения заявленных объемов по отдельному направлению от заявки прошлого месяца более чем на двадцать процентов. В случае выявления несоответствия критериям и требованиям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представления неполного пакета документов заявка на получение субсидий в течение двух рабочих дней возвращается услугополучателю сопроводительным письмом с мотивированным обоснованием всех несоответствий. Услугополучатели могут повторно вносить исправленную или дополненную заявку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соответствия представленных документов критериям и требованиям, установленным Правилами и отсутствия оснований для отклонения, Отдел в течение двух рабочих дней проверяет данные, представленные услугополучателем в заявке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Отдел осуществляет сверку услугополучателей, подавших заявку на субсидирование;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Отдел дополняет заявки на получение субсидий услугополучателей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направлениям субсидирования. Отдел определяет соответствие услугополучателя соответствующему уровню производства,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составляет сводный акт по району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утверждает акимом района. Утвержденный сводный акт по району и электронные (сканированные) копии заявок на получение субсидий не реже одного раза в две недели представляются в Управление в случае наличия заявок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Управление регистрирует сводные акты по району в отдельные журналы по направлениям субсидирования на развитие племенного животноводства и повышение продуктивности и качества продукции животноводства. Управление рассматривает в течение трех рабочих дней представленные Отделами сводные акты по районам на предмет наличия и полноты всех данных. В случае установления несоответствия, Управление не позднее трех рабочих дней со дня их регистрации возвращает представленные сводные акты по районам в Отдел на доработку с указанием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Отдел в течение пяти рабочих дней повторно вносит в Управление исправленный и дополненный сводный акт, а в случае невозможности - в течение указанного срока возвращает заявку на получение субсидий услугополучателю с письменным указанием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случае соответствия, Управление направляет сводные акты по районам на рассмотрение в областную комиссию по вопросам субсидирования животноводства (далее-Комиссия) в день проведения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Комиссия по итогам заседания составляет сводный акт по области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указанием объемов причитающихся субсидий услугополучателям. В случае нехватки средств для удовлетворения заявок на получение субсидий по одному из приоритетных направлений в полном объеме, включая ранее одобренные, но не профинансированные или частично профинансированные заявки на получение субсидий, Комиссия вносит предложение о перераспределении недостающих средств с менее приоритетных направлений,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Комиссия удовлетворяет заявки на получение субсидий по направлениям субсидирования с учетом необходимых средств для перераспределения на более приоритетные направления. Председатель Комиссии утверждает представленный Комиссией сводный акт по области в течение трех рабочих дней. Перечисление причитающихся бюджетных субсидий на банковские счета услугополучателей осуществляется Управлением путем предоставления в территориальное подразделение казначейства счетов к оплате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Управление направляет в Отдел информацию по итогам рассмотрения заявок услугополучателей областной Комиссией по вопросам субсидирования животноводства по форме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Отдел по полученной информации формирует уведомление о результатах рассмотрения заявки на получение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индивидуально по каждому услугополучателю с кратким описанием решения Комиссии для последующей передачи услугополучателю.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в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Отдел регистрирует заявки на получение субсидий и принимает заявки на получение субсидий, по которым с момента возникновения оснований для ее подачи прошло не более 12 месяцев – по направлениям субсидирования, указанным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не более трех месяцев - по направлениям, указанным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 в течение пяти рабочих дней с момента получения заявки на получение субсидий проверяет пакет документов услугополучателя на предмет соответствия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Отдел в течение указанного срока осуществляет выезд на место деятельности услугополучателя для проведения сверки первичных документов зоотехнического учета (включая отчет о движении скота, журнал производства продукции)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3.1) подачи заявки на получение субсидий по отдельному направлению впервые;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3.2) повышения уровня производства в сравнении с заявкой на получение субсидий прошлого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3.3) превышения заявленных объемов по отдельному направлению от заявки прошлого месяца более чем на двадцать процентов. В случае выявления несоответствия критериям и требованиям,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представления неполного пакета документов, заявка на получение субсидий в течение двух рабочих дней возвращается услугополучателю сопроводительным письмом с мотивированным обоснованием всех несоответствий. Услугополучатели могут повторно вносить исправленную или дополненную заявку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соответствия представленных документов критериям и требованиям, установленным Правилами и отсутствия оснований для отклонения, Отдел в течение двух рабочих дней проверяет данные, представленные услугополучателем в заявке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Отдел осуществляет сверку услугополучателей, подавших заявку на субсидирование;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Отдел дополняет заявки на получение субсидий услугополучателей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направлениям субсидирования. Отдел определяет соответствие услугополучателя соответствующему уровню производства,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составляет сводный акт по району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утверждает акимом района. Утвержденный сводный акт по району и электронные (сканированные) копии заявок на получение субсидий не реже одного раза в две недели представляются в Управление в случае наличия заявок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Управление регистрирует сводные акты по району в отдельные журналы по направлениям субсидирования на развитие племенного животноводства и повышение продуктивности и качества продукции животноводства. Управление рассматривает в течение трех рабочих дней представленные Отделами сводные акты по районам на предмет наличия и полноты всех данных. В случае установления несоответствия, Управление не позднее трех рабочих дней со дня их регистрации возвращает представленные сводные акты по районам в Отдел на доработку с указанием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Отдел в течение пяти рабочих дней повторно вносит в Управление исправленный и дополненный сводный акт, а в случае невозможности - в течение указанного срока возвращает заявку на получение субсидий услугополучателю с письменным указанием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случае соответствия Управление направляет сводные акты по районам на рассмотрение в областную комиссию по вопросам субсидирования животноводства (далее-Комиссия) в день проведения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Комиссия по итогам заседания составляет сводный акт по области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указанием объемов причитающихся субсидий услугополучателям. В случае нехватки средств для удовлетворения заявок на получение субсидий по одному из приоритетных направлений в полном объеме, включая ранее одобренные, но не профинансированные или частично профинансированные заявки на получение субсидий, Комиссия вносит предложение о перераспределении недостающих средств с менее приоритетных направлений,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Комиссия удовлетворяет заявки на получение субсидий по направлениям субсидирования с учетом необходимых средств для перераспределения на более приоритетные направления. Председатель Комиссии утверждает представленный Комиссией сводный акт по области в течение трех рабочих дней. Перечисление причитающихся бюджетных субсидий на банковские счета услугополучателей осуществляется Управлением путем предоставления в территориальное подразделение казначейства счетов к оплате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Управление направляет в Отдел информацию по итогам рассмотрения заявок услугополучателей областной Комиссией по вопросам субсидирования животноводства по форме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Отдел по полученной информации формирует уведомление о результатах рассмотрения заявки на получение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индивидуально по каждому услугополучателю с кратким описанием решения Комиссии для последующей передачи услугополучателю и отправляет в Государственную корпорацию.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Порядок использования информационных систем в процессе оказания государственной услуги через портал представляется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 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"Субсидирование на развитие 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 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качества продукции 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 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"Субсидирование на развитие 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 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качества продукции 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2070"/>
        <w:gridCol w:w="1588"/>
        <w:gridCol w:w="2289"/>
        <w:gridCol w:w="1644"/>
        <w:gridCol w:w="2645"/>
      </w:tblGrid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в Отдел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заявки на получение субсидий и принимает заявки на получение субсидий, по которым с момента возникновения оснований для ее подачи прошло: не более 12 месяцев – по направлениям субсидирования, указанным в подпункте 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Правил; не более трех месяцев - по направлениям, указанным в подпункте 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 момента получения заявки на получение субсидий проверяет пакет документов услугополучателя на предмет соответствия требованиям, указанным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 Отдел в течение указанного срока осуществляет выезд на место деятельности услугополучателя для проведения сверки первичных документов зоотехнического учета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соответствия представленных документов критериям и требованиям, установленным Правилами и отсутствия оснований для отклонения, в течение двух рабочих дней проверяет данные, представленные услугополучателем в заявке на получение субсидий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сверку услугополучателей, подавших заявку на субсидирование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Дополняет заявки на получение субсидий услугополучателей документами, указанными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Правил, по направлениям субсидирования. Отдел определяет соответствие услугополучателя соответствующему уровню производства, указанному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и составляет сводный акт по району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и утверждает акимом района. Утвержденный сводный акт по району и электронные (сканированные) копии заявок на получение субсидий не реже одного раза в две недели представляются в Управление в случае наличия заявок на получение субсидий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сводные акты по району в отдельные журналы по направлениям субсидирования на развитие племенного животноводства и повышение продуктивности и качества продукции животноводства. Управление рассматривает в течение трех рабочих дней представленные Отделами сводные акты по районам на предмет наличия и полноты всех данных. В случае установления несоответствия, Управление не позднее трех рабочих дней со дня их регистрации возвращает представленные сводные акты по районам в Отдел на доработку с указанием причин возврата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повторно вносит в Управление исправленный и дополненный сводный акт, а в случае невозможности - в течение указанного срока возвращает заявку на получение субсидий услугополучателю с письменным указанием причин возврата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соответствия направляет сводные акты по районам на рассмотрение в областную комиссию по вопросам субсидирования животноводства (далее-Комиссия) в день проведения Комиссии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заседания составляет сводный акт по области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 указанием объемов причитающихся субсидий услугополучателям. В случае нехватки средств для удовлетворения заявок на получение субсидий по одному из приоритетных направлений в полном объеме, включая ранее одобренные, но не профинансированные или частично профинансированные заявки на получение субсидий, Комиссия вносит предложение о перераспределении недостающих средств с менее приоритетных направлений,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Удовлетворяет заявки на получение субсидий по направлениям субсидирования с учетом необходимых средств для перераспределения на более приоритетные направления. Председатель Комиссии утверждает представленный Комиссией сводный акт по области в течение трех рабочих дней. Перечисление причитающихся бюджетных субсидий на банковские счета услугополучателей осуществляется Управлением путем предоставления в территориальное подразделение казначейства счетов к оплате в течение трех рабочих дней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в Отдел информацию по итогам рассмотрения заявок услугополучателей областной Комиссией по вопросам субсидирования животноводства по форме 2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полученной информации формирует уведомление о результатах рассмотрения заявки на получение субсидий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индивидуально по каждому услугополучателю с кратким описанием решения Комиссии для последующей передачи услугополучателю и отправляет в Государственную корпорацию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