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a3d6" w14:textId="37c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48. Зарегистрировано Департаментом юстиции Южно-Казахстанской области 16 марта 2016 года № 3637.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 "Управление координации занятости и социальных программ Южно-Казахстанской области"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"25" февраля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координации занятости и социальных программ Южно-Казахстанской области"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координации занятости и социальных программ Южно-Казахстанской области" является государственным органом Республики Казахстан, осуществляющим руководство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координации занятости и социальных программ Южно-Казахстанской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координации занятости и социальных программ Южно-Казахстанской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координации занятости и социальных программ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координации занятости и социальных программ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координации занятости и социальных программ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координации занятости и социальных программ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координации занятости и социальных программ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координации занятости и социальных программ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Абайский район, улица Желтоксан, дом 20 "а", почтовый индекс 160012.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координации занятости и социальных программ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"Управление координации занятости и социальных программ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координации занятости и социальных программ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координации занятости и социальных программ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координации занятости и социальных программ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координации занятости и социальных программ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координации занятости и социальных программ Южно-Казахстанской области": реализует государственную политику в области социальной защиты населения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 с организациями по вопросам занятости населения, социально-трудовых отношений, нормирования и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 по защите внутреннего рынка труда, снижению бедности, повышению уровня жизни, доходов населения, совершенствованию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в пределах своей компетенции государственной политики в области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планирования и прогнозирования целевых индикаторов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социальной поддержки особо нуждающимся гражданам и социально-бытовое обслуживание престарелых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целевого использования бюджетных ассигнований в подведомственных государственных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деятельностью подведомственных государственных коммунальных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районных, городских отделов занятости и социальных программ, центров занятости населения и оказание им организационно-методической и практической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разъяснительной работы по вопросам, входящим в компетенцию государственного учреждения "Управление координации занятости и социальных программ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работ по ежегодному определению целевых групп, проживающих на территории области,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координации работ по поддержке создания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оказанию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организации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установлению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созданию специальных рабочих мест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организации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установлению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установлению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формированию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оказанию государственной адресной социальной помощи физическим лицам (семьям) с месячным среднедушевым доходом ниже черты бедности, установленной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назначению и выплате ежемесячного государственного пособий на детей до восемнадцати лет в случаях, когда среднедушевой доход семьи ниже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работы по оказанию жилищной помощи малообеспеченным семьям (гражданам);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работы по внедрению обусловленной денежной помощи по проекту "Орлеу";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работы по оценке уровня жизни населения, определения направлений социальной политики и осуществления мер по социальной поддержке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деятельности по оказанию благотворительной помощи гражданам Республики Казахстан, иностранцам, лицам без гражданства, оралманам;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акимат области предложения об отнесении соответствующих территорий к регионам для расселения оралманов и переселенцев для дальнейшего внесения их в уполномоченный орган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акимат области предложения по формированию квоты на привлечение иностранной рабочей силы для дальнейшего внесения их в уполномоченный орган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принятие заявления с приложением необходимых документов от этнических казахов на присвоение статуса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решения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работ по созданию и организации деятельности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квоты, распределенной уполномоченным органом по вопросам миграции населения, выдача работодателям разрешения на привлечение иностранной рабочей силы для осуществления трудовой деятельности на территории области, а также в рамках внутрикорпоративного перевода вне квоты, а также приостановление и отзыв указанных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иностранным работникам, перечень которых определяется Правительством Республики Казахстан, разрешения на трудоустройство на территории области в пределах квоты, распределенной уполномоченным органом по вопросам миграции населения, а также приостановление и отзыв указанных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заверение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региональных (областных) соглашений с региональными объединениями работадателей и региональными объединениями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регистрации отраслевых и региональных соглашений, заключенных на городском и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рассмотрение и согласование параметров системы оплаты труда работников организаций, на услуги (товары, работы) которых вводятся государственное регулирование тарифов (цен, ставок сборов), в порядке, установленном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взаимодействия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внесение предложения в акимат области по созданию и обеспечению деятельности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координация работ по проведению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координация работ по организации кадровому обеспечени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разработка и представления в акимат области перечня и порядка предоставления дополнительного объема специальных социальных услуг, предоставляемых сверх гарантированного объема специальных социальных услуг для дальнейшего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осуществление государственных закупок, а также размещения государственного социального заказа по предоставлению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организация на территории области выполнения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обеспечение санаторно-курортного лечения инвалидов и детей-инвалидов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организация обеспечения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координация оказания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координация работ по социальной защите инфицированных вирусом иммунодефицита человека и больных синдромом приобретенного иммунодефицита;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координация работ по социальной защите участников, инвалидов Великой Отечественной войны и лиц,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государственными органами по вопросам, отнесенным к компетенции государственного учреждения "Управление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проводить совещания, семинары, конференции, круглые столы, встречи, заседания по вопросам, входящим в компетенцию государственного учреждения "Управление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"Управление координации занятости и социальных программ Южно-Казахстанской области" во всех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координации занятости и социальных программ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координации занятости и социальных программ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координации занятости и социальных программ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координации занятости и социальных программ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координации занятости и социальных программ Южно-Казахстанской области" задач, функций, поручений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координации занятости и социальных программ Южно-Казахстанской области", а также руководителей организаций, находящихся в ведении государственного учреждения "Управление координации занятости и социальных программ Южно-Казахстанской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"Управление координации занятости и социальных программ Южно-Казахстанской области", руководителей организаций, находящихся в ведении государственного учреждения "Управление координации занятости и социальных программ Южно-Казахстанской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действует без доверенности от имени государственного учреждения "Управление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координации занятости и социальных программ Южно-Казахстанской области" в государственных органах,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 в пределах своей компетенции, обязательные для исполнения всеми работниками государственного учреждения "Управление координации занятости и социальных программ Южно-Казахстанской области" и руководителями организаций, находящихся в ведении государственного учреждения "Управление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решает вопросы командирования, предоставления отпусков, оказания материальной помощи, повышения квалификации, поощрения, выплаты надбавок и премирования, налагает дисциплинарные взыскания на работников государственного учреждения "Управление координации занятости и социальных программ Южно-Казахстанской области", руководителей организаций, находящихся в ведении государственного учреждения "Управление координации занятости и социальных программ Южно-Казахстанской области",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несет персональную ответственность за финансово-хозяйственную деятельность и сохранность имущества государственного учреждения "Управление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полномочия установленные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Республики Казахстан и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координации занятости и социальных программ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координации занятости и социальных программ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координации занятости и социальных программ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координации занятости и социальных программ Южно-Казахстанской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координации занятости и социальных программ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координации занятости и социальных программ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"Управление координации занятости и социальных программ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"Центр оказания специальных социальных услуг № 1"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"Центр оказания специальных социальных услуг № 2"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"Коксаекский центр оказания специальных социальных услуг № 3"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"Туркестанское центр оказания специальных социальных услуг № 4"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"Центр оказания специальных социальных услуг № 5"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"Детский центр оказания специальных социальных услуг № 6"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"Тасарыкский центр оказания специальных социальных услуг № 7"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"Ардагерлер үйі"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"Мейір" ардагерлер үйі"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"Центр оказания специальных социальных услуг № 8"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"Туркестанский региональный детский центр оказания специальных социальных услуг"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"Специальный профессиональный колледж"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"Мактааральский центр реабилитации детей-инвалидов"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"Сарыагашский центр реабилитации детей-инвалидов"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"Сайрамский центр реабилитации детей-инвалидов"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"Тюлькубасский центр реабилитации детей-инвалидов" управления координации занятости и социальных программ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учреждение "Центр адаптации и интеграции оралманов" управления координации занятости и социальных программ Южно-Казахстанской области", села Аксукент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учреждение "Центр адаптации и интеграции оралманов" управления координации занятости и социальных программ Южно-Казахстанской области",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