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796a" w14:textId="2ec7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45. Зарегистрировано Департаментом юстиции Южно-Казахстанской области 10 марта 2016 года № 3624.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У.С.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течении 15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течении 15 минут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15 минут выдает результат государственной услуги лично услугополучателю либо по доверенности уполномоченному лицу.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1850"/>
        <w:gridCol w:w="2867"/>
        <w:gridCol w:w="1597"/>
        <w:gridCol w:w="2486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течении 15 минут передает полученные документы руководству услугодателя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15 минут ответственного исполнителя для рассмотрения документов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 услугодателя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в течении 15 минут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в течении 15 минут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техническое-профессиональное, послесреднее образование"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Туркестанской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техническое-профессиональное,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(далее – Государственная корпорация).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справки лицам, не завершившим техническое и профессиональное, послесреднее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течении 15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течении 15 минут подписывает результат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15 минут выдает результат государственной услуги лично услугополучателю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подает заявление в Государственную корпорацию: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в течение 15 минут и направляет руководителю услугодателя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техническое-профессиональное, послесреднее образование"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467"/>
        <w:gridCol w:w="1304"/>
        <w:gridCol w:w="1931"/>
        <w:gridCol w:w="1125"/>
        <w:gridCol w:w="1753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течении 15 минут передает полученные документы руководству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15 минут ответственного исполнителя для рассмотрения документов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срокии передает их руководству услугодателя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в течении 15 минут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в течении 15 минут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