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a21e" w14:textId="d0aa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17 июня 2016 года № 112. Зарегистрировано Департаментом юстиции Атырауской области 12 июля 2016 года № 3552. Утратило силу постановлением акимата Макатского района Атырауской области от 20 февраля 2017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Макатского района Атырауской области от 20.02.2017 № </w:t>
      </w:r>
      <w:r>
        <w:rPr>
          <w:rFonts w:ascii="Times New Roman"/>
          <w:b w:val="false"/>
          <w:i w:val="false"/>
          <w:color w:val="ff0000"/>
          <w:sz w:val="28"/>
        </w:rPr>
        <w:t>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акимат Макатского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акимата Макатского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государственного учреждения "Аппарат акима Макатского района" Бухарбаева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Макатского района от 17 июня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Макатского района от 17 июня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112</w:t>
            </w:r>
          </w:p>
        </w:tc>
      </w:tr>
    </w:tbl>
    <w:bookmarkStart w:name="z1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Макатского района</w:t>
      </w:r>
    </w:p>
    <w:bookmarkEnd w:id="0"/>
    <w:bookmarkStart w:name="z1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акимата Макатского района (далее - Методика) разработана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органов, финансируемых из местного бюджета, оценка проводится акимом района или по его уполномочию одним из его заместителей или руководителем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(распоряжение)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занимаеиюня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акимата Макатского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акимата Макатского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2502"/>
        <w:gridCol w:w="1566"/>
        <w:gridCol w:w="1054"/>
        <w:gridCol w:w="2502"/>
        <w:gridCol w:w="1906"/>
        <w:gridCol w:w="1567"/>
        <w:gridCol w:w="459"/>
      </w:tblGrid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поощряе-мых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акимата Макатского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740"/>
        <w:gridCol w:w="2841"/>
        <w:gridCol w:w="506"/>
        <w:gridCol w:w="1440"/>
        <w:gridCol w:w="2869"/>
        <w:gridCol w:w="1843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акимата Макатского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акимата Макатского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3477"/>
        <w:gridCol w:w="1782"/>
        <w:gridCol w:w="3478"/>
        <w:gridCol w:w="1144"/>
      </w:tblGrid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Комиссии:____________________________Дата: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Комиссии:_________________________Дата: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Комиссии:________________________________Дата: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