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be71" w14:textId="fdfb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Правил перевозки в общеобразовательные школы детей, проживающих в отдаленных населенных пунктах Кызылкогинского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13 июня 2016 года № 108. Зарегистрировано Департаментом юстиции Атырауской области 13 июля 2016 года № 3555. Утратило силу постановлением акимата Кызылкогинского района Атырауской области от 23 июня 2023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Кызылкогинского района Атырауской области от 23.06.2023 № </w:t>
      </w:r>
      <w:r>
        <w:rPr>
          <w:rFonts w:ascii="Times New Roman"/>
          <w:b w:val="false"/>
          <w:i w:val="false"/>
          <w:color w:val="ff0000"/>
          <w:sz w:val="28"/>
        </w:rPr>
        <w:t>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</w:t>
      </w:r>
      <w:r>
        <w:rPr>
          <w:rFonts w:ascii="Times New Roman"/>
          <w:b w:val="false"/>
          <w:i w:val="false"/>
          <w:color w:val="000000"/>
          <w:sz w:val="28"/>
        </w:rPr>
        <w:t>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Кызылкогинского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Ажигалиева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районного акимата от "13" июня 2016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районного акимата от "13" июня 2016 года № 108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перевозки в общеобразовательные школы детей, проживающих в отдаленных населенных пунктах Кызылкогинского района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автобуса для перевозки школьников казахской средней школы имени Б. Аманшина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L=3.0км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автобуса для перевозки школьников Жанашаруинской казахской средней школы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L=3.5 км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районного акимата от "13" июня 2016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районного акимата от "13" июня 2016 года № 108</w:t>
            </w:r>
          </w:p>
        </w:tc>
      </w:tr>
    </w:tbl>
    <w:bookmarkStart w:name="z6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Кызылкогинского района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Кызылкогинского района (далее – Правила)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за № 11550) и определяет порядок перевозки в общеобразовательные школы детей, проживающих в отдаленных населенных пунктах Кызылкогинского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осуществлении массовых перевозок детей перевозчик уведомляет территориальное подразделение Комитета административной полиции Министерства внутренних дел Республики Казахстан для принятия мер по усилению надзора за движением на маршруте и решения вопроса о сопровождении колонн из двух и более автобусов специальными автомобилями дорожно-патрульной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Перевозка групп детей автобусами в период с 22.00 до 06.00 часов, а также в условиях недостаточной видимости (туман, снегопад, дождь и другие.)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Расписание движения автобусов согласовывается перевозчиком и заказчиком.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 от места стоянки автобуса.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перевозки детей допускаются водители: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должны иметь стаж работы на автобусах не менее пяти лет.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Водителю автобуса при перевозке детей не позволяется: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