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6dea" w14:textId="c1b6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марта 2016 года № 13. Зарегистрировано Департаментом юстиции Атырауской области 18 апреля 2016 года № 3484. Утратило силу решением маслихата города Атырау Атырауской области от 5 февраля 2020 года № 473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05.02.2020 № </w:t>
      </w:r>
      <w:r>
        <w:rPr>
          <w:rFonts w:ascii="Times New Roman"/>
          <w:b w:val="false"/>
          <w:i w:val="false"/>
          <w:color w:val="ff0000"/>
          <w:sz w:val="28"/>
        </w:rPr>
        <w:t>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и маршруты мирных собраний, митингов, шествий и демонстраций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дополнительный порядок проведения мирных собраний, митингов, шествий, пикетов и демонстраций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Атырауского городского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21 июня 2013 года № 125 "О дополнительном регламентировании порядка проведения мирных собраний, митингов, шествий, пикетов и демонстраций в городе Атырау"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2750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25 июля 2013 года в газете "Прикаспийская коммуна").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5 декабря 2014 года № 229 "О внесении изменений в решение Атырауского городского маслихата от 21 июня 2013 года № 125 "О дополнительном регламентировании порядка проведения мирных собраний, митингов, шествий, пикетов и демонстраций в городе Атырау""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3058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13 января 2015 года в газете "Прикаспийская коммуна").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комисcию (М. Амиргалиев) по вопросам социальной сферы, гендерной и молодежной политики, соблюдения законодательства и депутатской этики.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Шеркешбаева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городского маслихата от 28 марта 2016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 в городе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города Атырау Атырауской области от 26.07.2019 № </w:t>
      </w:r>
      <w:r>
        <w:rPr>
          <w:rFonts w:ascii="Times New Roman"/>
          <w:b w:val="false"/>
          <w:i w:val="false"/>
          <w:color w:val="ff0000"/>
          <w:sz w:val="28"/>
        </w:rPr>
        <w:t>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2661"/>
        <w:gridCol w:w="8642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 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 около государственного коммунально-казенного предприятия "Дворец культуры имени Курмангазы" расположенного по улице Заполярная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домом № 29 по улице Ануарбека Аккулова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Еркинкалинский сельский округ, село Еркинкала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Тусипкалиева, участок № 11А, сад Жеңіс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Нургисы Тлендиева, перед парком "Победы"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Атырау, Дамбинский сельский округ, село Аманкельды 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около Дамбинского сельского Дома культуры при государственном коммунально-казенном предприятии "Дворец культуры имени Курмангазы" расположенного по улице Аманкельды Иманова, дом №15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в городе Атырау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027"/>
        <w:gridCol w:w="10246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 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пересечения проспекта Азаттык и улицы Чокана Валиханова до пересечения улицы Махамбета Утемисова и улицы Чокана Валиханова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 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Утешкали Атамбаева, начиная с железнодорожного переезда в микрорайоне Стройконтора до здания товарищества с ограниченной ответственностью "АНПЗ", расположенного по адресу улица Зейноллы Кабдолова, дом №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городского маслихата от 28 марта 2016 года № 13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городе Атырау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При проведении мирных собраний, митингов, шествий, пикетов или демонстраций организаторы, а также иные участники обязаны соблюдать общественный порядок.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и участниками мероприятия не допускается: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местными исполнительными органами города;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вмешиваться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состоянии алкогольного и наркотического опьянения.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мирного собрания, митинга, шествия, пикета или демонстрации не допускается: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 и их аналогов;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Пикеты проводятся в соответствии с целями, указанными в заявлении, в определенные сроки и обусловленном месте.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сидеть, стоять у пикетируемого объекта;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продолжения пикета в иной форме митинга, мирного собрания, шествия и демонстрации требуется получение в установленном порядке разрешение местного исполнительного органа города.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когда получен отказ местного исполнительного органа города в проведении мирного собрания, митинга, шествия, пикета и демонстрации или когда состоялось решение о его запрещении, организаторы незамедлительно принимают меры по отмене всех подготовительных мероприятий и по надлежащему оповещению об этом потенциальных участников.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проводить мирное собрание, митинг, шествие, пикетирование или демонстрацию, если целью их проведения является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законов и иных нормативных актов Республики Казахстан, либо их проведение угрожает общественному порядку и безопасности граждан.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Мирные собрания, митинги, шествия, пикеты и демонстрации прекращаются по требованию представителя местного исполнительного органа города,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от выполнения законных требований представителя местного исполнительного органа города по его указанию органами внутренних дел принимаются необходимые меры по прекращению мирного собрания, митинга, шествия, пикетирования и демонстрации.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Лица, нарушившие установленный порядок организации и проведения мирных собраний, митингов, шествий, пикетов и демонстраций, несут ответственность в соответствии с законодательством Республики Казахстан.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Материальный ущерб, причиненный во время проведения мирных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порядке законодательством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мирного собрания, митинга, шествия, пикета и демонстрации, возмещаются их организаторами.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