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85f2" w14:textId="33b8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2015 года № 44/1 "О районном бюджете Тимирязевского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10 ноября 2016 года № 6/2. Зарегистрировано Департаментом юстиции Северо-Казахстанской области 28 ноября 2016 года № 3945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2015 года № 44/1 "О районном бюджете Тимирязевского района на 2016-2018 годы" (опубликовано 25 января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3542 от 13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1 999 615,9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317 303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4 543,1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1 671 689,8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2 009 108,9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6 591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15 907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9 316,5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- 17 583,5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17 583,5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9 316,5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10 993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районном бюджете на 2016 год целевые трансферты из республиканского бюджета в сумме 471 446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22 028 тысяч тенге – на реализацию государственного образовательного заказа в дошкольных организациях образования по Тимирязевскому району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5 876 тысяч тенге – на внедрение обусловленной денежной помощи по проекту "Өрлеу",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</w:t>
      </w:r>
      <w:r>
        <w:rPr>
          <w:rFonts w:ascii="Times New Roman"/>
          <w:b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3 288 тысяч тенге – на увеличение норм обеспечения инвалидов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4 996 тысяч тенге – на содержание подразделений местных исполнительных органов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348 606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51 574 тысячи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27 142 тысячи тенге – на обеспечение потерь местного бюджета и экономической стабильности регионов,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4 406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3 472 тысячи тенге – на приобретение компьютеров для отрасли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16 100 тысяч тенге – на капитальный ремонт здания государственного учреждения "Комсомольская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2 500 тысяч тенге – на разработку проектно-сметной документации на капитальный ремонт Аксуатской средней школы и Тимирязевской общеобразовательной школы-гимназии;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664 тысячи тенге – на оплату за техническое обслуживание сайтов и порталов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7 936 тысяч тенге – на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"9-1. Учесть в районном бюджете на 2016 год целевые трансферты из областного бюджета в сумме 92 200,8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720 тысяч тенге – на софинансирование проекта "Капитальный ремонт системы отопления государственного учреждения "Тимирязевская общеобразовательная школа-гимназия имени Сабита Муканова"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6 226 тысяч тенге – на софинансирование проекта "Капитальный ремонт здания коммунального государственного казенного предприятия "Ясли-сад "Радуга" акимата Тимирязевского района Северо-Казахстанской области"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50 000 тысяч – на реализацию проекта "Реконструкция водовода Ишимского группового водопровода с отводом на село Дмитриевка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2 686 тысяч тенге – на проведение профилактических мероприятий против энзоотических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11 279 тысяч тенге – на софинансирование проектов в рамках программы Дорожная карта занятости 2020;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3 558 тысяч тенге – на разработку проектно-сметной документации на устройство защитной дамбы протяженностью  в селе Москворецкое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14 174,3 тысячи тенге – на разработку проектно-сметной документации на устройство защитной дамбы протяженностью  в селе Степное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1 500 тысяч тенге – на разработку проектно-сметной документации на строительство разводящих сетей водопровода с площадкой водопроводных сооружений в селе Москворецкое, в селе Комсомольское, в селе Дзержинское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1 691,4 тысячи тенге – на проведение работ по благоустройству скотомогильников (сибиреязвенных захоронений);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366,1 тысяча тенге – на выполнение работ по внесению сибиреязвенных захоронений на топографические карты.";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района на 2016 год в сумме 5 518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"18. Установить лимит долга местного исполнительного органа на 2016 год в сумме 9 316 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Мустафин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10 ноября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2015 года № 44/1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7"/>
        <w:gridCol w:w="641"/>
        <w:gridCol w:w="5387"/>
        <w:gridCol w:w="453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1 999 615,9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финансируемые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финансируемые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31"/>
        <w:gridCol w:w="831"/>
        <w:gridCol w:w="3609"/>
        <w:gridCol w:w="2421"/>
        <w:gridCol w:w="342"/>
        <w:gridCol w:w="219"/>
        <w:gridCol w:w="219"/>
        <w:gridCol w:w="1268"/>
        <w:gridCol w:w="197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2 009 108,9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1 325 838,3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(биометрических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-17 583,5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10 ноября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25 декабря 2015 года № 44/1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309"/>
        <w:gridCol w:w="1310"/>
        <w:gridCol w:w="1310"/>
        <w:gridCol w:w="4787"/>
        <w:gridCol w:w="2661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395"/>
        <w:gridCol w:w="1395"/>
        <w:gridCol w:w="1679"/>
        <w:gridCol w:w="1679"/>
        <w:gridCol w:w="1680"/>
        <w:gridCol w:w="1396"/>
        <w:gridCol w:w="1397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679"/>
        <w:gridCol w:w="1395"/>
        <w:gridCol w:w="1396"/>
        <w:gridCol w:w="1396"/>
        <w:gridCol w:w="1679"/>
        <w:gridCol w:w="1679"/>
        <w:gridCol w:w="1397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от 10 ноября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от 25 декабря 2015 года № 44/1</w:t>
            </w:r>
          </w:p>
        </w:tc>
      </w:tr>
    </w:tbl>
    <w:bookmarkStart w:name="z3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2016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0898"/>
        <w:gridCol w:w="1020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гражданину, (семье) либо его имуществу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погибших (умерших) при прохождении воинской службы в мирное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принимавшие участие в ликвидации последствии катастрофы на ЧАЭС в 1986-87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"Күмісалқа", орденами "Материнская Слава" I, II степени или ранее получившие звание "Мать-Героиня"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 в зубопротезировании, кроме драгоценных металлов и протезов из металлокерамики, металлоакрилла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граждан, находящихся на амбулаторном лечении, активной формы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среднедушевого дохода лица (семьи) не превышающего порога однократного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