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f57e" w14:textId="bd9f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Кызылжарском районе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16 февраля 2016 года № 65. Зарегистрировано Департаментом юстиции Северо-Казахстанской области 16 марта 2016 года № 3660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Кызылжарском районе Северо-Казахстанской области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Кызылжарского района Северо-Казахстанской области Есжанова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 от 16 февраля 2016 года № 65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Кызылжарском районе Северо-Казахстанской области на 2016 год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Кызылжарского района Северо-Казахстанской области от 04.08.2016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5538"/>
        <w:gridCol w:w="663"/>
        <w:gridCol w:w="941"/>
        <w:gridCol w:w="663"/>
        <w:gridCol w:w="663"/>
        <w:gridCol w:w="664"/>
        <w:gridCol w:w="664"/>
        <w:gridCol w:w="990"/>
        <w:gridCol w:w="851"/>
      </w:tblGrid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"Ак-бота"" государственного учреждения "Кызылжарский районный отдел образования" акимата Кызылжарского района Северо-Казахстанской области, село Петерфельд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"Мирас""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"Асель"" государственного учреждения "Кызылжарский районный отдел образования" акимата Кызылжарского района Северо-Казахстанской области, село Пеньково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"Ажар"" государственного учреждения "Кызылжарский районный отдел образования" акимата Кызылжарского района Северо-Казахстанской области, село Новоникольское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"Балапан""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Подгорное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"Березовская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Березовка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Виноградовка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"Новоникольская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Новоникольское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"Вознесенская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Вознесенка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"Глубоковская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Глубокое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"Дубровинская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Дубровное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"Приишимская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Приишимка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Бугровое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"Кустовская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Кустовое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"Красногоровская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Красная Горка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"Метлишенская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Метлишино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"Надеждинская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Надежка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"Чапаевская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Чапаево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"Новоникольская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Новоникольское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"Школа-лицей "Парасат""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Асаново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"Совхозная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Знаменское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"Новокаменская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Новокаменка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"Вагулинская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Вагулино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Прибрежное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"Пресновская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Пресновка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"Соколовская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Соколовка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"Желяковская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Желяково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"Сумская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Сумное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"Барневская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Барневка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"Плоская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Плоское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Боголюбово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Налобино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Якорь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"Больше-Малышенская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Большая Малышка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"Кондратовская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Кондратовка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"Красноярская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Красноярка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Рассвет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Архангельское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Шаховское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"Новоалександровская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Новоалександровка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"Бескольская средняя школа №2"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"Долматовская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Долматово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"Водопроводная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Водопроводное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"Беловская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Белое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Вознесенка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"Пеньковская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Пеньково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"Ольшанская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Ольшанка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679"/>
        <w:gridCol w:w="1679"/>
        <w:gridCol w:w="1680"/>
        <w:gridCol w:w="1680"/>
        <w:gridCol w:w="1680"/>
        <w:gridCol w:w="1111"/>
        <w:gridCol w:w="111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3"/>
        <w:gridCol w:w="2603"/>
        <w:gridCol w:w="1261"/>
        <w:gridCol w:w="1261"/>
        <w:gridCol w:w="1261"/>
        <w:gridCol w:w="1261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лет- 6700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