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4a16" w14:textId="1b44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февраля 2016 года № 51/318. Зарегистрировано Департаментом юстиции Северо-Казахстанской области 29 марта 2016 года № 3669. Утратило силу решением маслихата Есильского района Северо-Казахстанской области от 06 марта 2017 года № 11/62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Есильского района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11/62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Есильского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Есильского района Северо-Казахстанской области от 17 февраля 2016 года № 51/318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служащих корпуса "Б" государственного учреждения "Аппарат маслихата Есильского района Северо-Казахстанской области" 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Есильского района Северо-Казахстанской"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12705)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ответственным по работе Комиссии является работник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Секретарем Комиссии по оценке является работник кадровой службы.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13. Индивидуальный план составляется в двух экземплярах. Один экземпляр передается работнику кадровой службы. Второй экземпляр находится у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Работник кадровой службы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кадровой службы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государственного органа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нарушения сроков исполнения поручений вышестоящих органов, руководства государственного органа, непосредственного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работника кадровой службы,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а в случае отсутствия подчиненных – лиц, занимающих должности в аппарате маслихата Есильского района Северо-Казахстанской области,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30. Перечень лиц (не более трех), указанных в подпунктах 2) и 3) пункта 29 настоящей Методики, определяется работником кадровой службы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32. Заполненные оценочные листы направляются работнику кадровой службы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33. Работник кадровой службы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 кв = 100 + 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 кв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менее 80 баллов – "неудовлетворительно";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80 до 105 баллов – "удовлетворительно";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по кадрам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∑год = 0,3* ∑кв. + 0,6 * ∑ ИП + 0,1*∑к,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∑год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∑кв.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Работник кадровой службы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Работник кадровой службы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при допущении ошибки работником кадровой службы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41. Работник кадровой службы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42. Документы, указанные в пункте 39 настоящей Методики, а также подписанный протокол заседания Комиссии хранятся у работника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маслихата Есильского района Северо-Казахстанской области"</w:t>
            </w:r>
          </w:p>
        </w:tc>
      </w:tr>
    </w:tbl>
    <w:bookmarkStart w:name="z1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4"/>
    <w:bookmarkStart w:name="z1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маслихата Есильского района Северо-Казахстанской области"</w:t>
            </w:r>
          </w:p>
        </w:tc>
      </w:tr>
    </w:tbl>
    <w:bookmarkStart w:name="z1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1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</w:t>
      </w:r>
    </w:p>
    <w:bookmarkEnd w:id="17"/>
    <w:bookmarkStart w:name="z1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маслихата Есильского района Северо-Казахстанской области"</w:t>
            </w:r>
          </w:p>
        </w:tc>
      </w:tr>
    </w:tbl>
    <w:bookmarkStart w:name="z1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</w:t>
      </w:r>
    </w:p>
    <w:bookmarkEnd w:id="20"/>
    <w:bookmarkStart w:name="z1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97"/>
        <w:gridCol w:w="3474"/>
        <w:gridCol w:w="2547"/>
        <w:gridCol w:w="2548"/>
        <w:gridCol w:w="1638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маслихата Есильского района Северо-Казахстанской области"</w:t>
            </w:r>
          </w:p>
        </w:tc>
      </w:tr>
    </w:tbl>
    <w:bookmarkStart w:name="z1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bookmarkStart w:name="z17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3"/>
    <w:bookmarkStart w:name="z1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"Аппарат маслихата Есильского района Северо-Казахстанской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bookmarkStart w:name="z19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"/>
    <w:bookmarkStart w:name="z1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