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7119" w14:textId="2f67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имени Габита Мусрепова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21 декабря 2016 года № 8-1. Зарегистрировано Департаментом юстиции Северо-Казахстанской области 12 января 2017 года № 4021.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6 709 893,4 тысяч тенге, в том числе по: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1 192 454 тысячи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35 545,8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93 304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5 382 589,6 тысяч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6 750 689,4 тысяч тенге;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60 465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84 088,5 тысячи тенге;      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23 623,5 тысячи тенге;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- 6000 тысяч тенге, в том числе: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-       6000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- 88 259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88 259 тысяч тенге: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84 088,5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23 623,5 тысячи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27 794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имени Габита Мусрепова Северо-Казахстанской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Установить, что доходы бюджета района на 2017 год формируются в соответствии с Бюджетным кодексом Республики Казахстан от 4 декабря 2008 года за счет следующих 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индивидуального подоходного налога по нормативам распределения доходов, установленным областным маслихатом в размере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социального налога по нормативам распределения доходов, установленным областным маслихатом, в размере 84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налога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земельного налога с физических лиц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земельного налога за исключением земельного налога с физических лиц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акцизов на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регистрационного сбора, зачисляемого в местный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пошлины, зачисляемой в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части чистого дохода коммунальных государственных предприятий, созданных по решению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доходов от аренды имущества, находящегося в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доходов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прочих неналоговых поступлений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Установить, что поступления районного бюджета формируются за счет поступлений от продажи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Установить, что поступления районного бюджета формируются за счет поступлений от погашения бюджетных кредитов, выданных из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Объем бюджетной субвенции, передаваемой из областного бюджета в бюджет района составляет 3 218 847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Установить, что в процессе исполнения районного бюджета на 2017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8. Утвердить перечень бюджетных программ каждого сельского округа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9. Предусмотреть в бюджете района на 2017 год трансферты органам местного самоуправления по сельским округам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Учесть в районном бюджете на 2017 год целевые трансферты из республиканского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доплату учителям, прошедшим стажировку по языковым курсам;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доплату учителям за замещение на период обучения основного сотрудника;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внедрение обусловленной денежной помощи по проекту "Өрлеу";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установку дорожных знаков и указателей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увеличение норм обеспечения инвалидов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оказание услуг специалиста жестового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предоставление субсидий на переезд;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строительство 50-квартирного жилого дома по улице Советская села Новоишимское (внешние инженерные сети и благоустройство территории);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строительство 50-квартирного жилого дома по улице Советская села Новоишимское;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строительство водоснабжения из подземных вод в селе Раисовка района имени Габита Мусрепова;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строительство локального источника водоснабжения в селе Сарыбулак района имени Габита Мусрепова;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строительство кустового источника водоснабжения в селах Кырымбет, Сокологоровка, Ковыльное района имени Габита Мусрепова;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строительство кустового источника водоснабжения в селах Возвышенка, Чернозубовка района имени Габита Мусрепова;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строительство кустового источника водоснабжения в селах Старобелка, Бирлик района имени Габита Мусрепова.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указанных целевых трансфертов из республиканского бюджета определяется постановлением акимата района имени Габита Мусрепова Северо-Казахстанской области о реализации решения маслихата района о бюджете района имени Габита Мусрепова на 2017-2019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Учесть в районном бюджете на 2017 год бюджетные кредиты из республиканского бюджета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указанных бюджетных кредитов из республиканского бюджета определяется постановлением акимата района имени Габита Мусрепова Северо-Казахстанской области о реализации решения маслихата района о бюджете района имени Габита Мусрепова на 2017-2019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бюджете района на 2017 год целевые трансферты из областного бюджета в том числе на:</w:t>
      </w:r>
    </w:p>
    <w:bookmarkEnd w:id="18"/>
    <w:bookmarkStart w:name="z6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электронных учебников;</w:t>
      </w:r>
    </w:p>
    <w:bookmarkEnd w:id="19"/>
    <w:bookmarkStart w:name="z6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учащихся в город Астана для посещения Международной выставки "ЭКСПО-2017";</w:t>
      </w:r>
    </w:p>
    <w:bookmarkEnd w:id="20"/>
    <w:bookmarkStart w:name="z7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профилактических мероприятий против энзоотических болезней;</w:t>
      </w:r>
    </w:p>
    <w:bookmarkEnd w:id="21"/>
    <w:bookmarkStart w:name="z7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субсидии на возмещение расходов по найму (аренде) жилья для переселенцев и оралманов; </w:t>
      </w:r>
    </w:p>
    <w:bookmarkEnd w:id="22"/>
    <w:bookmarkStart w:name="z7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краткосрочное профессиональное обучение рабочих кадров по востребованным на рынке труда профессиям, включая обучение в мобильных центрах;</w:t>
      </w:r>
    </w:p>
    <w:bookmarkEnd w:id="23"/>
    <w:bookmarkStart w:name="z7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ремонт системы отопления Приишимской средней школы;</w:t>
      </w:r>
    </w:p>
    <w:bookmarkEnd w:id="24"/>
    <w:bookmarkStart w:name="z7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текущий ремонт автомобильных дорог.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приобретение и доставку учебников;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замену окон в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обновление компьютерного парка;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организацию антитеррористической 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установку дорожных знаков и указателей в местах расположения организаций, ориентированных на обслуживание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строительство водоснабжения из подземных вод в селе Раисовка района имени Габита Мусрепова;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строительство локального источника водоснабжения в селе Сарыбулак района имени Габита Мусрепова;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строительство кустового источника водоснабжения в селах Кырымбет, Сокологоровка, Ковыльное района имени Габита Мусрепова;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строительство кустового источника водоснабжения в селах Возвышенка, Чернозубовка района имени Габита Мусрепова;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строительство кустового источника водоснабжения в селах Старобелка, Бирлик района имени Габита Мусрепова;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приобретение стационарных модульных пунктов для районного отдела ветеринарии.</w:t>
      </w:r>
    </w:p>
    <w:bookmarkStart w:name="z7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областного бюджета определяется постановлением акимата района имени Габита Мусрепова Северо-Казахстанской области о реализации решения маслихата района о бюджете района имени Габита Мусрепова на 2017-2019 годы.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решением маслихата района имени Габита Мусрепова Северо-Казахстанской области от 03.03.2017 </w:t>
      </w:r>
      <w:r>
        <w:rPr>
          <w:rFonts w:ascii="Times New Roman"/>
          <w:b w:val="false"/>
          <w:i w:val="false"/>
          <w:color w:val="ff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Утвердить резерв местного исполнительного органа района на 2017 год в сумме 600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 повышенные на двадцать пять процентов оклады и тарифные ставки по сравнению с окладами и ставками гражданских служащих, занимающихся этими видами деятельности в городских условиях. Действие настоящего пункта распространяется на ветеринарных специалистов ветеринарных пунктов, осуществляющих деятельность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VIII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Боровских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21 декабря 2016 года № 8-1</w:t>
            </w:r>
          </w:p>
        </w:tc>
      </w:tr>
    </w:tbl>
    <w:bookmarkStart w:name="z8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2017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имени Габита Мусрепова Северо-Казахстанской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09"/>
        <w:gridCol w:w="609"/>
        <w:gridCol w:w="6992"/>
        <w:gridCol w:w="3481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6 709 893,4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1 192 454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339 561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215 203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338 805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309 037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профессиональной деятельности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5 382 589,6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5 382 589,6</w:t>
            </w:r>
          </w:p>
        </w:tc>
      </w:tr>
    </w:tbl>
    <w:bookmarkStart w:name="z11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316"/>
        <w:gridCol w:w="666"/>
        <w:gridCol w:w="666"/>
        <w:gridCol w:w="3300"/>
        <w:gridCol w:w="1807"/>
        <w:gridCol w:w="490"/>
        <w:gridCol w:w="316"/>
        <w:gridCol w:w="667"/>
        <w:gridCol w:w="667"/>
        <w:gridCol w:w="1108"/>
        <w:gridCol w:w="1807"/>
      </w:tblGrid>
      <w:tr>
        <w:trPr/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"/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6 750 689,4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418 562,3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368 381,8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121 944,9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109 534,9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230 577,4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223 095,4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49 761,9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20 100,8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жилищно-коммунального хозяйства, пассажирского транспорта и автомобильных дорог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14 218,8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29 661,1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29 661,1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6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22 113,8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15 744,4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15 744,4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15 744,4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4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8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3 394 274,2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257 311,3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257 060,8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113 297,8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143 763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2 957 622,6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2 887 042,1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2 820 303,3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66 738,8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70 580,5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70 580,5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179 340,3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179 340,3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74 678,4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17 426,1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52 380,9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9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259 321,3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18 467,9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5 891,9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216 185,8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216 185,8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74 420,3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12 975,7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25 437,8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24 667,6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24 451,6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24 219,5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3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1 942 903,3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447 082,7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422 317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422 317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1 468 110,6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1 465 086,7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6 905,7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1 458 181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2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230 538,1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85 437,5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85 437,5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85 437,5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75 766,2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66 217,8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65 069,8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39 406,4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18 552,2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20 854,2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6 718,2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6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139 454,3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19 296,2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56 605,8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16 548,3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16 548,3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16 548,3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5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9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188 200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6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73 572,1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65 040,6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35 998,3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35 998,3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22 120,4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22 120,4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6 921,9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6 921,9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7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1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68 272,7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68 272,7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68 272,7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10 149,6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15 270,2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37 116,6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84 088,5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9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84 088,5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84 088,5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84 088,5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84 088,5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3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4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-13 002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8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-88 259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3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84 088,5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84 088,5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84 088,5</w:t>
            </w:r>
          </w:p>
        </w:tc>
      </w:tr>
      <w:tr>
        <w:trPr/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6"/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 подгруппа</w:t>
            </w:r>
          </w:p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7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0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1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21 декабря 2016 года № 8-1</w:t>
            </w:r>
          </w:p>
        </w:tc>
      </w:tr>
    </w:tbl>
    <w:bookmarkStart w:name="z309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2018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035"/>
        <w:gridCol w:w="1035"/>
        <w:gridCol w:w="5463"/>
        <w:gridCol w:w="3957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5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4 585 365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2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6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1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3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4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5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6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7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8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9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0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1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2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3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4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3 405 605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5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3 405 605</w:t>
            </w:r>
          </w:p>
        </w:tc>
      </w:tr>
    </w:tbl>
    <w:bookmarkStart w:name="z34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333"/>
        <w:gridCol w:w="703"/>
        <w:gridCol w:w="703"/>
        <w:gridCol w:w="2803"/>
        <w:gridCol w:w="1906"/>
        <w:gridCol w:w="517"/>
        <w:gridCol w:w="333"/>
        <w:gridCol w:w="703"/>
        <w:gridCol w:w="704"/>
        <w:gridCol w:w="1169"/>
        <w:gridCol w:w="1909"/>
      </w:tblGrid>
      <w:tr>
        <w:trPr/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7"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4 592 027,0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15 856,0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15 856,0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107 925,0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107 925,0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227 865,0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227 865,0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47 001,0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14 854,0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14 854,0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32 147,0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32 147,0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1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2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3 499 761,0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267 197,0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267 197,0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119 234,0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147 963,0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3 125 961,0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3 079 643,0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2 973 976,0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105 667,0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46 318,0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46 318,0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106 603,0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106 603,0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ребенка(детей)-сироту и ребенка (детей), оставшегося без попечения родителей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19 225,0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34 518,0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183 881,0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152 181,0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152 181,0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14 925,0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98 146,0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23 561,0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25 888,0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25 888,0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220 329,0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17 568,0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17 568,0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33 001,0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22 901,0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14 401,0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149 367,0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118 303,0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24 454,0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24 454,0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93 849,0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65 883,0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47 438,0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-23 623,0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-6 662,0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-23 623,0</w:t>
            </w:r>
          </w:p>
        </w:tc>
      </w:tr>
      <w:tr>
        <w:trPr/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3"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21 декабря 2016 года № 8-1</w:t>
            </w:r>
          </w:p>
        </w:tc>
      </w:tr>
    </w:tbl>
    <w:bookmarkStart w:name="z511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2019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035"/>
        <w:gridCol w:w="1035"/>
        <w:gridCol w:w="5463"/>
        <w:gridCol w:w="3957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8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4 654 016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0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1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2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3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4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5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6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7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8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9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0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1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2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3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4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5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6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7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8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9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0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1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2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3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4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5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6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7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3 424 101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8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3 424 101</w:t>
            </w:r>
          </w:p>
        </w:tc>
      </w:tr>
    </w:tbl>
    <w:bookmarkStart w:name="z54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333"/>
        <w:gridCol w:w="703"/>
        <w:gridCol w:w="703"/>
        <w:gridCol w:w="2803"/>
        <w:gridCol w:w="1906"/>
        <w:gridCol w:w="517"/>
        <w:gridCol w:w="333"/>
        <w:gridCol w:w="703"/>
        <w:gridCol w:w="704"/>
        <w:gridCol w:w="1169"/>
        <w:gridCol w:w="1909"/>
      </w:tblGrid>
      <w:tr>
        <w:trPr/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0"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4 661 303,0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115 478,0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115 478,0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243 815,0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243 815,0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0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1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3 507 379,0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275 543,0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275 543,0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147 963,0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3 126363,0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3 078 193,0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2 972 526,0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105 667,0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105 473,0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105 473,0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22 111,0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ребенка(детей)-сироту и ребенка (детей), оставшегося без попечения родителей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19 835,0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4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191 981,0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158 774,0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158 774,0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102 076,0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23 949,0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26 907,0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26 907,0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26 507,0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6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6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224 951,0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18 122,0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18 122,0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89 468,0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78 468,0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77 168,0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33 001,0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22 901,0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14 401,0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165 189,0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128 670,0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24 454,0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24 454,0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104 216,0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21 362,0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75 429,0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26563,0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26563,0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26563,0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0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47 438,0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2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-46 298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3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3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46 298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46 298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46 298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-7 287,0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3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46 298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-46 298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4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/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9"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5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21 декабря 2016 года № 8-1</w:t>
            </w:r>
          </w:p>
        </w:tc>
      </w:tr>
    </w:tbl>
    <w:bookmarkStart w:name="z716" w:id="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районных бюджетных программ, не подлежащих секвестру в процессе исполнения районного бюджета на 2017 год</w:t>
      </w:r>
    </w:p>
    <w:bookmarkEnd w:id="6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1"/>
        <w:gridCol w:w="3881"/>
        <w:gridCol w:w="1841"/>
        <w:gridCol w:w="47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4"/>
        </w:tc>
        <w:tc>
          <w:tcPr>
            <w:tcW w:w="4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7"/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21 декабря 2016года № 8-1</w:t>
            </w:r>
          </w:p>
        </w:tc>
      </w:tr>
    </w:tbl>
    <w:bookmarkStart w:name="z724" w:id="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районных бюджетных программ сельских округов на 2017 год</w:t>
      </w:r>
    </w:p>
    <w:bookmarkEnd w:id="660"/>
    <w:bookmarkStart w:name="z72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тыс.тенге</w:t>
      </w:r>
    </w:p>
    <w:bookmarkEnd w:id="6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2275"/>
        <w:gridCol w:w="1942"/>
        <w:gridCol w:w="1606"/>
        <w:gridCol w:w="2661"/>
        <w:gridCol w:w="2276"/>
      </w:tblGrid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6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функционирование аппарата акима сельского округа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поддержку культурно-досуговой работы на местном уровне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организацию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6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Кокалажарский сельский округ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6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 сельский округ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7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сельский округ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7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7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7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Рузаевский сельский округ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23677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7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Тахтабродский сельский округ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Салкынкольский сельский округ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7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сельский округ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7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7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7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Шукыркольский сельский округ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от 21 декабря 2016 года № 8-1</w:t>
            </w:r>
          </w:p>
        </w:tc>
      </w:tr>
    </w:tbl>
    <w:bookmarkStart w:name="z746" w:id="6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по сельским округам на 2017 год</w:t>
      </w:r>
    </w:p>
    <w:bookmarkEnd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района имени Габита Мусрепова Северо-Казахстанской области от 15.08.2017 </w:t>
      </w:r>
      <w:r>
        <w:rPr>
          <w:rFonts w:ascii="Times New Roman"/>
          <w:b w:val="false"/>
          <w:i w:val="false"/>
          <w:color w:val="ff0000"/>
          <w:sz w:val="28"/>
        </w:rPr>
        <w:t>№ 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6"/>
        <w:gridCol w:w="1788"/>
        <w:gridCol w:w="7736"/>
      </w:tblGrid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82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3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4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3 227,7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5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6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87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Кокалажарский сельский округ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88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 сельский округ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9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90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сельский округ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91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92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24 209,9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93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Рузаевский сельский округ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4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Тахтабродский сельский округ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95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Салкынкольский сельский округ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96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сельский округ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97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98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99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Шукыркольский сельский округ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