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19f1" w14:textId="426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декабря 2016 года № 8-2. Зарегистрировано Департаментом юстиции Северо-Казахстанской области 10 января 2017 года № 4013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учетом потребности, заявленной акимом района имени Габита Мусрепова,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в 2017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