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511f1" w14:textId="41511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сева по каждому виду субсидируемых приоритетных сельскохозяйственных культур по Акжарскому району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30 июня 2016 года № 171. Зарегистрировано Департаментом юстиции Северо-Казахстанской области 1 августа 2016 года № 3850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стоимости горюче-смазочных материалов и других товаро-материальных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утвержденных Приказом исполняющего обязанности Министра сельского хозяйства Республики Казахстан от 27 февраля 2015 года № 4-3/177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акимат Акжарского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оптимальные сроки сева по каждому виду субсидируемых приоритетных сельскохозяйственных культур по Акжарскому району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Акжарского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со дня его первого официального опубликования и распространяется на правоотношения, возникшие с 5 мая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Акжарского района Северо-Казахстанской области от 30 июня 2016 года № 171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сева по каждому виду субсидируемых приоритетных сельскохозяйственных культур по Акжарскому району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9522"/>
        <w:gridCol w:w="2063"/>
      </w:tblGrid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сева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(среднепоздние, среднеспелые, среднеранние сорта и твердая)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14 мая по 05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Ячмень, овес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31 мая по 08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мая по 27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20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мая по 27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мая по 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Чечевица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мая по 31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(предшественники – пар, однолетние травы, зерновые)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31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28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 по зерновой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 (семена)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(семена)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05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 по 05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капусты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15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томатов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28 мая по 12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силос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зеленый корм (овес горох, горох + овес + ячмень), сено (суданская трава, просо, могар, овес + вика) и сенаж (овес + ячмень + горох, овес + горох, просо + горох)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05 июня по 10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Зеленый конвейер: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(однолетние травы)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срок (горох + овес)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08 мая по 10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срок (овес + ячмень + горох + пшеница, суданская трава + горох, просо + горох)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23 мая по 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срок (горох + овес + ячмень, суданская трава + горох, овес + горох)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08 июня по 10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срок (рапс, овес)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08 июля по 10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Люцерна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Эспарцет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Козлятник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05 мая до 15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Люцерна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Эспарцет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Козлятник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05 июля по 20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