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773" w14:textId="9893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для проведения встреч с избирателями на территории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4 февраля 2016 года № 37. Зарегистрировано Департаментом юстиции Северо-Казахстанской области 10 февраля 2016 года № 3615. Утратило силу постановлением акимата Айыртауского района Северо-Казахстанской области от 5 октября 2017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05.10.2017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Айыртауской районной избирательной комиссией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Айыртауского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Айыртауского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20 февраля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февраля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Айыртауского района Северо-Казахстанской области от 04 февраля 2016 года № 37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Айыртауского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448"/>
        <w:gridCol w:w="9525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информационных стендов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"Жанна", индивидуальный предприниматель "Рожкова"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магазина "Нурай", индивидуальный предприниматель "Ашимова"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Жумысши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частного дома Абу Бауржан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магазина "Енбек", индивидуальный предприниматель "Нурахметова"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  <w:bookmarkEnd w:id="12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 здания Арыкбалыкской врачебной амбулатории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индивидуального предпринимателя "Калинина"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Агынтай Батыра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товарищества с ограниченной ответственностью "Фирма Златогорка"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Карасай Батыра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Златогорской средней школы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Баян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отделения товарищества с ограниченной ответственностью "Фирма "Златогорка"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  <w:bookmarkEnd w:id="13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"Айлана"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автостанции индивидуальный предприниматель "Фодияди"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кафе "Бриз", товарищества с ограниченной ответственностью "Людмила"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центральной районной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торгового центра "Кристалл" товарищества с ограниченной ответственностью "Саумалколь"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почты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конторы товарищества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"Айыртау-Алиби"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"Баянтай"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столовой бригады товарищества с ограниченной ответственностью "Айыртау-Алиби"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Айыртауского психоневрологического 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  <w:bookmarkEnd w:id="14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центра досуга товарищества с ограниченной ответственностью "Гусаковка"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Корсаковка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магазина "Трайбер", индивидуальный предприниматель "Трайбер"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Новосветловской средней школы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Береславского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  <w:bookmarkEnd w:id="15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магазина "Настенька", индивидуальный предприниматель "Константинова Л.В." (по согласованию)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конторы Айыртауского филиала республиканского государственного учреждения "Государственный национальный природный парк "Кокшетау"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  <w:bookmarkEnd w:id="16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магазина индивидуальный предприниматель "Цечоев"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Бурлук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индивидуального дома Рузаева С.В.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  <w:bookmarkEnd w:id="17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административного здания производственного участка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"Достык-Дан"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"Всеволодовка-Север"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производственного участка №1 товарищества с ограниченной ответственностью "Достык-Дан"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Никольское-Бурлукское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индивидуальный предприниматель "Мокринская"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клуба товарищества с ограниченной ответственностью "Достык-Дан"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коммунального государственного учреждения "Лесное хозяйство Бурлукское"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  <w:bookmarkEnd w:id="18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входа на территорию центрального сквера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Бирлестык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магазина "Болашак"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Укили Ыбырая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"Елхан"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Кумтоккен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"Диана"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Центра досуга "Мадина"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государственного учреждения "Орлиногорское лесное хозяйство"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конторы товарищества с ограниченной ответственностью "Жер 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медицинского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медицинского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скважины село Коскуль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  <w:bookmarkEnd w:id="20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конторы товарищества с ограниченной ответственностью "Константиновка-2004" (по согласованию)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конторы товарищества с ограниченной ответственностью "Исагали"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конторы товарищества с ограниченной ответственностью "Алга-Агро"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отделения товарищества с ограниченной ответственностью "Исагали"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Акчок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конторы отделения товарищества с ограниченной ответственностью "Исагали"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отделения товарищества с ограниченной ответственностью "Исагали"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"Оксана", индивидуальный предприниматель "Жукушева" К.Т.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товарищества с ограниченной ответственностью "Ключи"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магазина "Заря", индивидуальный предприниматель "Агжанов Е.Ж."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Альжан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товарищества с ограниченной ответственностью "Салмар-Агро-А"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  <w:bookmarkEnd w:id="22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Бурлук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детского сада "Балдырган"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Жаксы-Жалгызтау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Центра досуга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  <w:bookmarkEnd w:id="23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зданиями акимата сельского округа и Сырымбетской средней школы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Даукаринской средней школы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зданиями Каракамысской основной школы и магазина индивидуального предпринимателя "Даутова Е."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Егиндыагашской основной школы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Шолакозекской начальной школы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частного дома Исакова И.И.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Сулугуль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Сулыкольской начальной школы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Сарыбулакской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  <w:bookmarkEnd w:id="24"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торгового павильона "Нуркан", индивидуальный предприниматель "Кожасова"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 товарищества с ограниченной ответственностью "Кирилловка-Айыртау"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центра досуга товарищества с ограниченной ответственностью "Кутузовское – Алиби"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зернотока товарищества с ограниченной ответственностью "Кутузовское-Алиби" (по согласованию)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бывшей Карловской начальной школы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здания Бурлукской основной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Айыртауского района Северо-Казахстанской области от 04 февраля 2016 года № 37</w:t>
            </w:r>
          </w:p>
        </w:tc>
      </w:tr>
    </w:tbl>
    <w:bookmarkStart w:name="z9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Айыртауского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2435"/>
        <w:gridCol w:w="7804"/>
      </w:tblGrid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предоставления помещений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  <w:bookmarkEnd w:id="27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Антоновской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Комаровской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Акан-сере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 Нурсеитова Курмана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Лавровка 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Лавровской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Жумысши, Заря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Заринской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диспетчерской станции Уголки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  <w:bookmarkEnd w:id="34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Арыкбалыкского филиала республиканского государственного учреждения "Государственный национальный природный парк "Кокшетау"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Целинной начальной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Агынтай Батыра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Златогорской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Баян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Наследниковской начальной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Карасай Батыра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Мадениетской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  <w:bookmarkEnd w:id="41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Саумалкольской средней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Рудной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товарищества с ограниченной ответственностью "Айыртау-Алиби"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бригады товарищества с ограниченной ответственностью "Айыртау-Алиби"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Воскресеновской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дом Матвеевых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  <w:bookmarkEnd w:id="44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центра досуга товарищества с ограниченной ответственностью "Гусаковка"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Корсаковка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магазина "Трайбер", индивидуальный предприниматель "Трайбер"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Новосветловской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Береславского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  <w:bookmarkEnd w:id="45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конторы Айыртауского филиала республиканского государственного учреждения "Государственный национальный природный парк "Кокшетау"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Елецкой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  <w:bookmarkEnd w:id="46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контора товарищества с ограниченной ответственностью "Имантау земля и птица"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Бурлук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Верхнебурлукской основной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  <w:bookmarkEnd w:id="47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Казанской сельской библиотеки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Всеволодовка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конторы товарищества с ограниченной ответственностью "Всеволодовка - Север"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центра досуга товарищества с ограниченной ответственностью "Достык-Дан"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 – Бурлукское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Николобурлукской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  <w:bookmarkEnd w:id="48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Карасевской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Кызыласкерской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Укили Ибрая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Оскенской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Бирлестык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Бирлестыкской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Целинной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"Орлиногорское лесное хозяйство"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  <w:bookmarkEnd w:id="49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Каратальской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Высоковской начальной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Шукирликской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дом Сергалиева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  <w:bookmarkEnd w:id="50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Константиновской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Матвеевской начальной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Аканской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Аканбурлукской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Акчок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конторы отделения товарищества с ограниченной ответственностью "Исагали"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bookmarkEnd w:id="51"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конторы отделения товарищества с ограниченной ответственностью "Исагали"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  <w:bookmarkEnd w:id="52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конторы Шалкарского филиала республиканского государственного учреждения "Государственный национальный природный парк "Кокшетау"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конторы товарищества с ограниченной ответственностью "Ключи"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клуба, индивидуальный предприниматель "Ермоленко В.Ю."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Альжан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товарищества с ограниченной ответственностью "Салмар 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  <w:bookmarkEnd w:id="53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Бурлук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товарищества с ограниченной ответственностью "Фирма "Бабык Бурлук"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Жаксы-Жалгызтау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Центра досуга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  <w:bookmarkEnd w:id="54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Сырымбетской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Сулыкольской начальной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 Исакова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Даукаринской средней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Каракамысской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Егиндыагашской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Шолакозекской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  <w:bookmarkEnd w:id="55"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Центра досуга товарищества с ограниченной ответственностью "Кирилловка-Айыртау"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Кутузовское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товарищества с ограниченной ответственностью "Кирилловка-Айыртау"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Центра досуга товарищества с ограниченной ответственностью "Кутузовское-Алиби" (по согласованию)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бывшего здания Петропавловской основной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бывшего здания Карловской начальной школы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Бурлук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Бурлукской основной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