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93c5" w14:textId="39b9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Аккайынскому району Северо-Казахстанской области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18 августа 2016 года № 231. Зарегистрировано Департаментом юстиции Северо-Казахстанской области 24 августа 2016 года № 3873. Утратило силу постановлением акимата Аккайынского района Северо-Казахстанской области от 28 ноября 2016 года №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Аккайынскому району Северо-Казахстанской области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"Аккайынский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акимата Аккайынского района Северо-Казахстанской области от 18 августа 2016 года № 231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810"/>
        <w:gridCol w:w="4571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травы, смесь зерновых и зернобобовых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ячмень и горох; суданская трава и горох; просо и горох; горох, овес и ячмень; рапс и овес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на зеленый корм * * на сено *** на сенаж ****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