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526" w14:textId="efad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 в городе Петропавловске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августа 2016 года № 1682. Зарегистрировано Департаментом юстиции Северо-Казахстанской области 2 сентября 2016 № 3889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 –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 –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(зарегистрированном в реестре государственной регистрации нормативных правовых актов под № 11094),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городу Петропавловску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Смаилову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2 сентября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Петропавловска от 29 августа 2016 года № 1682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городу Петропавловску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336"/>
        <w:gridCol w:w="1012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сентября 2016 года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(рассада)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сентября 2016 года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сентября 2016 года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сентября 2016 года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Огурцы, второй культуроборот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сентября 2016 года по 05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