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d40" w14:textId="97e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апреля 2016 года N 2. Зарегистрировано Департаментом юстиции Северо-Казахстанской области 17 мая 2016 года N 3751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20 993 717,5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10 571 072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155 903,9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224 233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10 042 508,6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22 349 739,5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-4 643 410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– 4 643 410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2/1 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41/1 от 23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20 993 717,5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22 349 739,5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7 764 472,6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5 719 486,4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1 972 374,6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-4 643 410,0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городского маслихата № 2/1 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3-1 к решению городского маслихата № 41/1 от 23 декабря 2015 года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2016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251"/>
        <w:gridCol w:w="1251"/>
        <w:gridCol w:w="1251"/>
        <w:gridCol w:w="457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занятости.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органов. 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