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a821" w14:textId="234a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Наурызбайского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08 февраля 2016 года № 2. Зарегистрировано Департаментом юстиции города Алматы 03 марта 2016 года № 1258. Утратило силу решением акима Наурызбайского района города Алматы от 9 марта 2017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Алматы от 9 марта 2017 года № 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148-II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аким Наурызбайского района города Aлматы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Наурызбайского района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Aлматы от 25 мая 2015 года №3 "Об утверждении Методики ежегодной оценки деятельности административных государственных служащих корпуса "Б" аппарата акима Наурызбайского района города Aлматы" (зарегистрировано в реестре государственной регистрации нормативных правовых актов от 18 июня 2015 года № 1177, опубликовано в газетах "Aлматы Aқшамы" от 30 июня 2015 года № 80 (5114) и "Вечерний Aлматы" от 30 июня 2015 года № 80 (12917).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Aппарату акима Наурызбайского района города Aлматы обеспечить размещение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решения возложить на руководителя аппарата акима Наурызбайского района города Aлматы A.Д. Джунисбекову.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Произвести государственную регистрацию нормативного правового акта в Департаменте юстиции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Aким Наурызбайского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Aлматы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февраля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</w:t>
      </w:r>
      <w:r>
        <w:br/>
      </w:r>
      <w:r>
        <w:rPr>
          <w:rFonts w:ascii="Times New Roman"/>
          <w:b/>
          <w:i w:val="false"/>
          <w:color w:val="000000"/>
        </w:rPr>
        <w:t>акима Наурызбайского района города Aлматы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акима Наурызбайского района города Aлматы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 и определяет алгоритм оценки деятельности административных государственных служащих корпуса "Б" акима Наурызбайского района города Aлматы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 </w:t>
      </w:r>
      <w:r>
        <w:rPr>
          <w:rFonts w:ascii="Times New Roman"/>
          <w:b w:val="false"/>
          <w:i w:val="false"/>
          <w:color w:val="000000"/>
          <w:sz w:val="28"/>
        </w:rPr>
        <w:t>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Индивидуальный план работы служащего корпуса "Б"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543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541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-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06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- 3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- 4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668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Итоговая годовая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6"/>
        <w:gridCol w:w="6494"/>
      </w:tblGrid>
      <w:tr>
        <w:trPr>
          <w:trHeight w:val="30" w:hRule="atLeast"/>
        </w:trPr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3056"/>
        <w:gridCol w:w="1588"/>
        <w:gridCol w:w="1933"/>
        <w:gridCol w:w="1329"/>
        <w:gridCol w:w="1414"/>
        <w:gridCol w:w="1329"/>
        <w:gridCol w:w="896"/>
      </w:tblGrid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поощ- 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фактах наруше-ния 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исполни-тельской 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6"/>
        <w:gridCol w:w="6494"/>
      </w:tblGrid>
      <w:tr>
        <w:trPr>
          <w:trHeight w:val="30" w:hRule="atLeast"/>
        </w:trPr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1008"/>
        <w:gridCol w:w="4385"/>
        <w:gridCol w:w="1756"/>
        <w:gridCol w:w="2319"/>
        <w:gridCol w:w="1194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6"/>
        <w:gridCol w:w="6494"/>
      </w:tblGrid>
      <w:tr>
        <w:trPr>
          <w:trHeight w:val="30" w:hRule="atLeast"/>
        </w:trPr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 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4063"/>
        <w:gridCol w:w="1772"/>
        <w:gridCol w:w="4064"/>
        <w:gridCol w:w="771"/>
      </w:tblGrid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 Дата: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 Дата: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 Дата: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