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579a" w14:textId="e875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Щербактинского районного маслихата от 15 января 2014 года № 106/37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22 июня 2016 года № 18/6. Зарегистрировано Департаментом юстиции Павлодарской области 18 июля 2016 года № 5167. Утратило силу решением Щербактинского районного маслихата Павлодарской области от 29 сентября 2020 года № 266/81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Щербактинского районного маслихата Павлодарской области от 29.09.2020 № 266/81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15 января 2014 года № 106/37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(опубликованное 27 февраля 2014 года в районных газетах "Маралды" и "Трибуна", зарегистрированное в Реестре государственной регистрации нормативных правовых актов за № 3696)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Щербактинского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"Государственная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проинципу "одного окна", а также обеспечения оказания государственных услуг в электронной форме;";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12), 13) исключить;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дополнить абзацем третьим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"лица, инфицированные вирусом иммунодефицита человека;";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исключить;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 дополнить абзацем одиннадцатым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категории, указанной в абзаце третьем подпункта 10) пункта 7 в размере 10 МРП – на основании списка, предоставляемого Коммунальным государственным предприятием на праве хозяйственного ведения "Щербактинская центральная районная больница" согласованного с Коммунальным государственным казенным предприятием "Павлодарский областной центр по профилактике и борьбе с Синдромом Приобретенного Иммуно Дефицита;";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2) абзац четвертый исключить;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5)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постоянные комиссии Щербактинского районного маслихата.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