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ea2e" w14:textId="9f6e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Успенского района на 2017 - 2019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22 декабря 2016 года № 54/11. Зарегистрировано Департаментом юстиции Павлодарской области 6 января 2017 года № 5320.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Успенского района на 2017 - 2019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3 621 779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334 647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3 280 181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3 699 251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25 990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-103 462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103 462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Успенского района Павлодарской области от 16.03.2017 </w:t>
      </w:r>
      <w:r>
        <w:rPr>
          <w:rFonts w:ascii="Times New Roman"/>
          <w:b w:val="false"/>
          <w:i w:val="false"/>
          <w:color w:val="000000"/>
          <w:sz w:val="28"/>
        </w:rPr>
        <w:t>№ 69/14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17.08.2017 </w:t>
      </w:r>
      <w:r>
        <w:rPr>
          <w:rFonts w:ascii="Times New Roman"/>
          <w:b w:val="false"/>
          <w:i w:val="false"/>
          <w:color w:val="000000"/>
          <w:sz w:val="28"/>
        </w:rPr>
        <w:t>№ 94/19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08.11.2017 </w:t>
      </w:r>
      <w:r>
        <w:rPr>
          <w:rFonts w:ascii="Times New Roman"/>
          <w:b w:val="false"/>
          <w:i w:val="false"/>
          <w:color w:val="000000"/>
          <w:sz w:val="28"/>
        </w:rPr>
        <w:t>№ 98/21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20.12.2017 </w:t>
      </w:r>
      <w:r>
        <w:rPr>
          <w:rFonts w:ascii="Times New Roman"/>
          <w:b w:val="false"/>
          <w:i w:val="false"/>
          <w:color w:val="000000"/>
          <w:sz w:val="28"/>
        </w:rPr>
        <w:t>№ 104/22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 в бюджет Успенского района на 2017 год объемы: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передаваемых из областного бюджета в бюджет Успенского района в сумме 2 059 162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 в сумме 1 023 748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в сумме 197 271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Успенского района Павлодарской области от 17.08.2017 </w:t>
      </w:r>
      <w:r>
        <w:rPr>
          <w:rFonts w:ascii="Times New Roman"/>
          <w:b w:val="false"/>
          <w:i w:val="false"/>
          <w:color w:val="000000"/>
          <w:sz w:val="28"/>
        </w:rPr>
        <w:t>№ 94/19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08.11.2017 </w:t>
      </w:r>
      <w:r>
        <w:rPr>
          <w:rFonts w:ascii="Times New Roman"/>
          <w:b w:val="false"/>
          <w:i w:val="false"/>
          <w:color w:val="000000"/>
          <w:sz w:val="28"/>
        </w:rPr>
        <w:t>№ 98/21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20.12.2017 </w:t>
      </w:r>
      <w:r>
        <w:rPr>
          <w:rFonts w:ascii="Times New Roman"/>
          <w:b w:val="false"/>
          <w:i w:val="false"/>
          <w:color w:val="000000"/>
          <w:sz w:val="28"/>
        </w:rPr>
        <w:t>№ 104/22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перечень бюджетных программ, не подлежащих секвестру в процессе исполнения бюджета Успенского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перечень бюджетных программ в разрезе сельских округов Успенского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трансферты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Успенского района на 2017 год в сумме 30,4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Успенского района Павлодарской области от 17.08.2017 </w:t>
      </w:r>
      <w:r>
        <w:rPr>
          <w:rFonts w:ascii="Times New Roman"/>
          <w:b w:val="false"/>
          <w:i w:val="false"/>
          <w:color w:val="000000"/>
          <w:sz w:val="28"/>
        </w:rPr>
        <w:t>№ 94/19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08.11.2017 </w:t>
      </w:r>
      <w:r>
        <w:rPr>
          <w:rFonts w:ascii="Times New Roman"/>
          <w:b w:val="false"/>
          <w:i w:val="false"/>
          <w:color w:val="000000"/>
          <w:sz w:val="28"/>
        </w:rPr>
        <w:t>№ 98/21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Контроль за реализацией данного решения возложить на постоянную комиссию Успенского районного маслихата по экономике и бюджету.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2017 года и утрачивает силу с введением в действие решения маслихата о бюджете Успенского района на следующий плановый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(ХІ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Успенского района Павлодарской области от 20.12.2017 </w:t>
      </w:r>
      <w:r>
        <w:rPr>
          <w:rFonts w:ascii="Times New Roman"/>
          <w:b w:val="false"/>
          <w:i w:val="false"/>
          <w:color w:val="ff0000"/>
          <w:sz w:val="28"/>
        </w:rPr>
        <w:t>№ 104/22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(ХІ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116 446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(ХІ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2 213 287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117 242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(ХІ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(ХІ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сельских округов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Успенского района Павлодарской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 69/14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Успенка Успенского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Ковалевского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Богатырь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Надаровского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Таволжан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Белоусовского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(ХІ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Успенского района Павлодарской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98/21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Ковалевского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Богатырь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Надаровского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Таволжан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Белоусовского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