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fa45" w14:textId="8f0f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Шарбактинского сельского округа Лебяжинского района Павлодарской области от 20 апреля 2016 года № 1-03/2. Зарегистрировано Департаментом юстиции Павлодарской области 27 апреля 2016 года № 5102. Утратило силу решением акима Шарбактинского сельского округа Лебяжинского района Павлодарской области от 05 августа 2016 года N 1-03/4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Шарбактинского сельского округа Лебяжинского района Павлодарской области от 05.08.2016 N 1-03/4.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 инспектора Лебяжинского района, аким Шарбактинского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с введением ограничительных мероприятий на территории крестьянского хозяйства "Святілғазы", расположенного по адресу село Шарбакты Шарбактинского сельского округа Лебяжинского района, в связи с выявлением болезни бруцеллез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Лебяжинской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"20" апреля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